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93F8" w14:textId="62FA5837" w:rsidR="00901241" w:rsidRPr="00CF3F67" w:rsidRDefault="007F0177" w:rsidP="00CF3F67">
      <w:pPr>
        <w:pStyle w:val="a9"/>
      </w:pPr>
      <w:r w:rsidRPr="00CF3F67">
        <w:rPr>
          <w:rFonts w:hint="eastAsia"/>
        </w:rPr>
        <w:t>中</w:t>
      </w:r>
      <w:proofErr w:type="gramStart"/>
      <w:r w:rsidRPr="00CF3F67">
        <w:rPr>
          <w:rFonts w:hint="eastAsia"/>
        </w:rPr>
        <w:t>信建投证券</w:t>
      </w:r>
      <w:proofErr w:type="gramEnd"/>
      <w:r w:rsidRPr="00CF3F67">
        <w:rPr>
          <w:rFonts w:hint="eastAsia"/>
        </w:rPr>
        <w:t>股份有限公司关于《北京京城机电股份有限公司关于发行股份及支付现金购买资产并募集配套资金之并购重组委审核意见回复》之专项核查意见</w:t>
      </w:r>
    </w:p>
    <w:p w14:paraId="1F168CAE" w14:textId="77777777" w:rsidR="00B92E29" w:rsidRDefault="00B92E29">
      <w:pPr>
        <w:spacing w:beforeLines="50" w:before="156" w:line="360" w:lineRule="auto"/>
        <w:ind w:firstLineChars="200" w:firstLine="480"/>
        <w:rPr>
          <w:rFonts w:ascii="Times New Roman" w:eastAsia="宋体" w:hAnsi="Times New Roman"/>
          <w:color w:val="000000"/>
          <w:sz w:val="24"/>
          <w:szCs w:val="24"/>
        </w:rPr>
      </w:pPr>
    </w:p>
    <w:p w14:paraId="3F1F9EDE" w14:textId="77777777" w:rsidR="00B92E29" w:rsidRDefault="00B92E29" w:rsidP="00B92E29">
      <w:pPr>
        <w:spacing w:beforeLines="50" w:before="156" w:afterLines="50" w:after="156" w:line="360" w:lineRule="auto"/>
        <w:ind w:firstLineChars="200" w:firstLine="480"/>
        <w:rPr>
          <w:rFonts w:ascii="宋体" w:eastAsia="宋体" w:hAnsi="宋体"/>
          <w:bCs/>
          <w:color w:val="000000"/>
          <w:sz w:val="24"/>
          <w:szCs w:val="24"/>
        </w:rPr>
      </w:pPr>
      <w:r w:rsidRPr="00316500">
        <w:rPr>
          <w:rFonts w:ascii="宋体" w:eastAsia="宋体" w:hAnsi="宋体" w:hint="eastAsia"/>
          <w:bCs/>
          <w:color w:val="000000"/>
          <w:sz w:val="24"/>
          <w:szCs w:val="24"/>
        </w:rPr>
        <w:t>如无特别说明，本核查意见与《北京京城机电股份有限公司发行股份及支付现金购买资产并募集配套资金报告书（草案）》中释义一致。</w:t>
      </w:r>
    </w:p>
    <w:p w14:paraId="15AD67A4" w14:textId="44417AF3" w:rsidR="00901241" w:rsidRPr="00CF3F67" w:rsidRDefault="007F0177">
      <w:pPr>
        <w:spacing w:beforeLines="50" w:before="156" w:line="360" w:lineRule="auto"/>
        <w:ind w:firstLineChars="200" w:firstLine="480"/>
        <w:rPr>
          <w:rFonts w:ascii="Times New Roman" w:eastAsia="宋体" w:hAnsi="Times New Roman"/>
          <w:color w:val="000000"/>
          <w:sz w:val="24"/>
          <w:szCs w:val="24"/>
        </w:rPr>
      </w:pPr>
      <w:r w:rsidRPr="00CF3F67">
        <w:rPr>
          <w:rFonts w:ascii="Times New Roman" w:eastAsia="宋体" w:hAnsi="Times New Roman"/>
          <w:color w:val="000000"/>
          <w:sz w:val="24"/>
          <w:szCs w:val="24"/>
        </w:rPr>
        <w:t>2021</w:t>
      </w:r>
      <w:r w:rsidRPr="00CF3F67">
        <w:rPr>
          <w:rFonts w:ascii="Times New Roman" w:eastAsia="宋体" w:hAnsi="Times New Roman"/>
          <w:color w:val="000000"/>
          <w:sz w:val="24"/>
          <w:szCs w:val="24"/>
        </w:rPr>
        <w:t>年</w:t>
      </w:r>
      <w:r w:rsidRPr="00CF3F67">
        <w:rPr>
          <w:rFonts w:ascii="Times New Roman" w:eastAsia="宋体" w:hAnsi="Times New Roman"/>
          <w:color w:val="000000"/>
          <w:sz w:val="24"/>
          <w:szCs w:val="24"/>
        </w:rPr>
        <w:t>6</w:t>
      </w:r>
      <w:r w:rsidRPr="00CF3F67">
        <w:rPr>
          <w:rFonts w:ascii="Times New Roman" w:eastAsia="宋体" w:hAnsi="Times New Roman"/>
          <w:color w:val="000000"/>
          <w:sz w:val="24"/>
          <w:szCs w:val="24"/>
        </w:rPr>
        <w:t>月</w:t>
      </w:r>
      <w:r w:rsidR="005B65E0" w:rsidRPr="00CF3F67">
        <w:rPr>
          <w:rFonts w:ascii="Times New Roman" w:eastAsia="宋体" w:hAnsi="Times New Roman" w:hint="eastAsia"/>
          <w:color w:val="000000"/>
          <w:sz w:val="24"/>
          <w:szCs w:val="24"/>
        </w:rPr>
        <w:t>9</w:t>
      </w:r>
      <w:r w:rsidRPr="00CF3F67">
        <w:rPr>
          <w:rFonts w:ascii="Times New Roman" w:eastAsia="宋体" w:hAnsi="Times New Roman"/>
          <w:color w:val="000000"/>
          <w:sz w:val="24"/>
          <w:szCs w:val="24"/>
        </w:rPr>
        <w:t>日</w:t>
      </w:r>
      <w:r w:rsidRPr="00CF3F67">
        <w:rPr>
          <w:rFonts w:ascii="Times New Roman" w:eastAsia="宋体" w:hAnsi="Times New Roman" w:hint="eastAsia"/>
          <w:color w:val="000000"/>
          <w:sz w:val="24"/>
          <w:szCs w:val="24"/>
        </w:rPr>
        <w:t>，北京京城机电股份有限公司（以下简称“京城股份”或“上市公司”）</w:t>
      </w:r>
      <w:r w:rsidRPr="00CF3F67">
        <w:rPr>
          <w:rFonts w:ascii="Times New Roman" w:eastAsia="宋体" w:hAnsi="Times New Roman"/>
          <w:color w:val="000000"/>
          <w:sz w:val="24"/>
          <w:szCs w:val="24"/>
        </w:rPr>
        <w:t>收到中国证券监督管理委员会核发的《关于不予核准</w:t>
      </w:r>
      <w:r w:rsidRPr="00CF3F67">
        <w:rPr>
          <w:rFonts w:ascii="Times New Roman" w:eastAsia="宋体" w:hAnsi="Times New Roman" w:hint="eastAsia"/>
          <w:color w:val="000000"/>
          <w:sz w:val="24"/>
          <w:szCs w:val="24"/>
        </w:rPr>
        <w:t>北京京城机电</w:t>
      </w:r>
      <w:r w:rsidRPr="00CF3F67">
        <w:rPr>
          <w:rFonts w:ascii="Times New Roman" w:eastAsia="宋体" w:hAnsi="Times New Roman"/>
          <w:color w:val="000000"/>
          <w:sz w:val="24"/>
          <w:szCs w:val="24"/>
        </w:rPr>
        <w:t>股份有限公司发行股份购买</w:t>
      </w:r>
      <w:r w:rsidRPr="00CF3F67">
        <w:rPr>
          <w:rFonts w:ascii="Times New Roman" w:eastAsia="宋体" w:hAnsi="Times New Roman" w:hint="eastAsia"/>
          <w:color w:val="000000"/>
          <w:sz w:val="24"/>
          <w:szCs w:val="24"/>
        </w:rPr>
        <w:t>及支付现金购买</w:t>
      </w:r>
      <w:r w:rsidRPr="00CF3F67">
        <w:rPr>
          <w:rFonts w:ascii="Times New Roman" w:eastAsia="宋体" w:hAnsi="Times New Roman"/>
          <w:color w:val="000000"/>
          <w:sz w:val="24"/>
          <w:szCs w:val="24"/>
        </w:rPr>
        <w:t>资产</w:t>
      </w:r>
      <w:r w:rsidRPr="00CF3F67">
        <w:rPr>
          <w:rFonts w:ascii="Times New Roman" w:eastAsia="宋体" w:hAnsi="Times New Roman" w:hint="eastAsia"/>
          <w:color w:val="000000"/>
          <w:sz w:val="24"/>
          <w:szCs w:val="24"/>
        </w:rPr>
        <w:t>并募集配套资金</w:t>
      </w:r>
      <w:r w:rsidRPr="00CF3F67">
        <w:rPr>
          <w:rFonts w:ascii="Times New Roman" w:eastAsia="宋体" w:hAnsi="Times New Roman"/>
          <w:color w:val="000000"/>
          <w:sz w:val="24"/>
          <w:szCs w:val="24"/>
        </w:rPr>
        <w:t>的决定》（证监许可〔</w:t>
      </w:r>
      <w:r w:rsidRPr="00CF3F67">
        <w:rPr>
          <w:rFonts w:ascii="Times New Roman" w:eastAsia="宋体" w:hAnsi="Times New Roman"/>
          <w:color w:val="000000"/>
          <w:sz w:val="24"/>
          <w:szCs w:val="24"/>
        </w:rPr>
        <w:t>2021</w:t>
      </w:r>
      <w:r w:rsidRPr="00CF3F67">
        <w:rPr>
          <w:rFonts w:ascii="Times New Roman" w:eastAsia="宋体" w:hAnsi="Times New Roman"/>
          <w:color w:val="000000"/>
          <w:sz w:val="24"/>
          <w:szCs w:val="24"/>
        </w:rPr>
        <w:t>〕</w:t>
      </w:r>
      <w:r w:rsidR="005B65E0" w:rsidRPr="00CF3F67">
        <w:rPr>
          <w:rFonts w:ascii="Times New Roman" w:eastAsia="宋体" w:hAnsi="Times New Roman" w:hint="eastAsia"/>
          <w:color w:val="000000"/>
          <w:sz w:val="24"/>
          <w:szCs w:val="24"/>
        </w:rPr>
        <w:t>1</w:t>
      </w:r>
      <w:r w:rsidR="005B65E0" w:rsidRPr="00CF3F67">
        <w:rPr>
          <w:rFonts w:ascii="Times New Roman" w:eastAsia="宋体" w:hAnsi="Times New Roman"/>
          <w:color w:val="000000"/>
          <w:sz w:val="24"/>
          <w:szCs w:val="24"/>
        </w:rPr>
        <w:t>879</w:t>
      </w:r>
      <w:r w:rsidRPr="00CF3F67">
        <w:rPr>
          <w:rFonts w:ascii="Times New Roman" w:eastAsia="宋体" w:hAnsi="Times New Roman"/>
          <w:color w:val="000000"/>
          <w:sz w:val="24"/>
          <w:szCs w:val="24"/>
        </w:rPr>
        <w:t>号）。中国证监会上市公司并购重组审核委员会（以下简称</w:t>
      </w:r>
      <w:r w:rsidRPr="00CF3F67">
        <w:rPr>
          <w:rFonts w:ascii="Times New Roman" w:eastAsia="宋体" w:hAnsi="Times New Roman" w:hint="eastAsia"/>
          <w:color w:val="000000"/>
          <w:sz w:val="24"/>
          <w:szCs w:val="24"/>
        </w:rPr>
        <w:t>“</w:t>
      </w:r>
      <w:r w:rsidRPr="00CF3F67">
        <w:rPr>
          <w:rFonts w:ascii="Times New Roman" w:eastAsia="宋体" w:hAnsi="Times New Roman"/>
          <w:color w:val="000000"/>
          <w:sz w:val="24"/>
          <w:szCs w:val="24"/>
        </w:rPr>
        <w:t>并购重组委</w:t>
      </w:r>
      <w:r w:rsidRPr="00CF3F67">
        <w:rPr>
          <w:rFonts w:ascii="Times New Roman" w:eastAsia="宋体" w:hAnsi="Times New Roman" w:hint="eastAsia"/>
          <w:color w:val="000000"/>
          <w:sz w:val="24"/>
          <w:szCs w:val="24"/>
        </w:rPr>
        <w:t>”）</w:t>
      </w:r>
      <w:r w:rsidRPr="00CF3F67">
        <w:rPr>
          <w:rFonts w:ascii="Times New Roman" w:eastAsia="宋体" w:hAnsi="Times New Roman"/>
          <w:color w:val="000000"/>
          <w:sz w:val="24"/>
          <w:szCs w:val="24"/>
        </w:rPr>
        <w:t>认为：</w:t>
      </w:r>
      <w:r w:rsidRPr="00CF3F67">
        <w:rPr>
          <w:rFonts w:ascii="Times New Roman" w:eastAsia="宋体" w:hAnsi="Times New Roman" w:hint="eastAsia"/>
          <w:color w:val="000000"/>
          <w:sz w:val="24"/>
          <w:szCs w:val="24"/>
        </w:rPr>
        <w:t>“申请人未充分披露标的资产的持续盈利能力及业绩预测的合理性，不符合《上市公司重大资产重组管理办法》第四十三条的规定。”</w:t>
      </w:r>
    </w:p>
    <w:p w14:paraId="386DAA30" w14:textId="5D14DAD8" w:rsidR="00901241" w:rsidRPr="00CF3F67" w:rsidRDefault="007F0177">
      <w:pPr>
        <w:spacing w:beforeLines="50" w:before="156" w:line="360" w:lineRule="auto"/>
        <w:ind w:firstLineChars="200" w:firstLine="480"/>
        <w:rPr>
          <w:rFonts w:ascii="Times New Roman" w:eastAsia="宋体" w:hAnsi="Times New Roman"/>
          <w:color w:val="000000"/>
          <w:sz w:val="24"/>
          <w:szCs w:val="24"/>
        </w:rPr>
      </w:pPr>
      <w:r w:rsidRPr="00CF3F67">
        <w:rPr>
          <w:rFonts w:ascii="Times New Roman" w:eastAsia="宋体" w:hAnsi="Times New Roman"/>
          <w:color w:val="000000"/>
          <w:sz w:val="24"/>
          <w:szCs w:val="24"/>
        </w:rPr>
        <w:t>2021</w:t>
      </w:r>
      <w:r w:rsidRPr="00CF3F67">
        <w:rPr>
          <w:rFonts w:ascii="Times New Roman" w:eastAsia="宋体" w:hAnsi="Times New Roman"/>
          <w:color w:val="000000"/>
          <w:sz w:val="24"/>
          <w:szCs w:val="24"/>
        </w:rPr>
        <w:t>年</w:t>
      </w:r>
      <w:r w:rsidRPr="00CF3F67">
        <w:rPr>
          <w:rFonts w:ascii="Times New Roman" w:eastAsia="宋体" w:hAnsi="Times New Roman"/>
          <w:color w:val="000000"/>
          <w:sz w:val="24"/>
          <w:szCs w:val="24"/>
        </w:rPr>
        <w:t>6</w:t>
      </w:r>
      <w:r w:rsidRPr="00CF3F67">
        <w:rPr>
          <w:rFonts w:ascii="Times New Roman" w:eastAsia="宋体" w:hAnsi="Times New Roman"/>
          <w:color w:val="000000"/>
          <w:sz w:val="24"/>
          <w:szCs w:val="24"/>
        </w:rPr>
        <w:t>月</w:t>
      </w:r>
      <w:r w:rsidR="005B65E0" w:rsidRPr="00CF3F67">
        <w:rPr>
          <w:rFonts w:ascii="Times New Roman" w:eastAsia="宋体" w:hAnsi="Times New Roman" w:hint="eastAsia"/>
          <w:color w:val="000000"/>
          <w:sz w:val="24"/>
          <w:szCs w:val="24"/>
        </w:rPr>
        <w:t>1</w:t>
      </w:r>
      <w:r w:rsidR="005B65E0" w:rsidRPr="00CF3F67">
        <w:rPr>
          <w:rFonts w:ascii="Times New Roman" w:eastAsia="宋体" w:hAnsi="Times New Roman"/>
          <w:color w:val="000000"/>
          <w:sz w:val="24"/>
          <w:szCs w:val="24"/>
        </w:rPr>
        <w:t>1</w:t>
      </w:r>
      <w:r w:rsidRPr="00CF3F67">
        <w:rPr>
          <w:rFonts w:ascii="Times New Roman" w:eastAsia="宋体" w:hAnsi="Times New Roman"/>
          <w:color w:val="000000"/>
          <w:sz w:val="24"/>
          <w:szCs w:val="24"/>
        </w:rPr>
        <w:t>日，上市公司召开第</w:t>
      </w:r>
      <w:r w:rsidRPr="00CF3F67">
        <w:rPr>
          <w:rFonts w:ascii="Times New Roman" w:eastAsia="宋体" w:hAnsi="Times New Roman" w:hint="eastAsia"/>
          <w:color w:val="000000"/>
          <w:sz w:val="24"/>
          <w:szCs w:val="24"/>
        </w:rPr>
        <w:t>十</w:t>
      </w:r>
      <w:r w:rsidRPr="00CF3F67">
        <w:rPr>
          <w:rFonts w:ascii="Times New Roman" w:eastAsia="宋体" w:hAnsi="Times New Roman"/>
          <w:color w:val="000000"/>
          <w:sz w:val="24"/>
          <w:szCs w:val="24"/>
        </w:rPr>
        <w:t>届董事会第</w:t>
      </w:r>
      <w:r w:rsidR="005B65E0" w:rsidRPr="00CF3F67">
        <w:rPr>
          <w:rFonts w:ascii="Times New Roman" w:eastAsia="宋体" w:hAnsi="Times New Roman" w:hint="eastAsia"/>
          <w:color w:val="000000"/>
          <w:sz w:val="24"/>
          <w:szCs w:val="24"/>
        </w:rPr>
        <w:t>十一</w:t>
      </w:r>
      <w:r w:rsidRPr="00CF3F67">
        <w:rPr>
          <w:rFonts w:ascii="Times New Roman" w:eastAsia="宋体" w:hAnsi="Times New Roman"/>
          <w:color w:val="000000"/>
          <w:sz w:val="24"/>
          <w:szCs w:val="24"/>
        </w:rPr>
        <w:t>次</w:t>
      </w:r>
      <w:r w:rsidR="005B65E0" w:rsidRPr="00CF3F67">
        <w:rPr>
          <w:rFonts w:ascii="Times New Roman" w:eastAsia="宋体" w:hAnsi="Times New Roman" w:hint="eastAsia"/>
          <w:color w:val="000000"/>
          <w:sz w:val="24"/>
          <w:szCs w:val="24"/>
        </w:rPr>
        <w:t>临时</w:t>
      </w:r>
      <w:r w:rsidRPr="00CF3F67">
        <w:rPr>
          <w:rFonts w:ascii="Times New Roman" w:eastAsia="宋体" w:hAnsi="Times New Roman"/>
          <w:color w:val="000000"/>
          <w:sz w:val="24"/>
          <w:szCs w:val="24"/>
        </w:rPr>
        <w:t>会议，审议通过了《关于</w:t>
      </w:r>
      <w:r w:rsidRPr="00CF3F67">
        <w:rPr>
          <w:rFonts w:ascii="Times New Roman" w:eastAsia="宋体" w:hAnsi="Times New Roman" w:hint="eastAsia"/>
          <w:color w:val="000000"/>
          <w:sz w:val="24"/>
          <w:szCs w:val="24"/>
        </w:rPr>
        <w:t>北京京城机电</w:t>
      </w:r>
      <w:r w:rsidRPr="00CF3F67">
        <w:rPr>
          <w:rFonts w:ascii="Times New Roman" w:eastAsia="宋体" w:hAnsi="Times New Roman"/>
          <w:color w:val="000000"/>
          <w:sz w:val="24"/>
          <w:szCs w:val="24"/>
        </w:rPr>
        <w:t>股份有限公司继续推进发行股份</w:t>
      </w:r>
      <w:r w:rsidRPr="00CF3F67">
        <w:rPr>
          <w:rFonts w:ascii="Times New Roman" w:eastAsia="宋体" w:hAnsi="Times New Roman" w:hint="eastAsia"/>
          <w:color w:val="000000"/>
          <w:sz w:val="24"/>
          <w:szCs w:val="24"/>
        </w:rPr>
        <w:t>及支付现金</w:t>
      </w:r>
      <w:r w:rsidRPr="00CF3F67">
        <w:rPr>
          <w:rFonts w:ascii="Times New Roman" w:eastAsia="宋体" w:hAnsi="Times New Roman"/>
          <w:color w:val="000000"/>
          <w:sz w:val="24"/>
          <w:szCs w:val="24"/>
        </w:rPr>
        <w:t>购买资产</w:t>
      </w:r>
      <w:r w:rsidRPr="00CF3F67">
        <w:rPr>
          <w:rFonts w:ascii="Times New Roman" w:eastAsia="宋体" w:hAnsi="Times New Roman" w:hint="eastAsia"/>
          <w:color w:val="000000"/>
          <w:sz w:val="24"/>
          <w:szCs w:val="24"/>
        </w:rPr>
        <w:t>并募集配套资金</w:t>
      </w:r>
      <w:r w:rsidRPr="00CF3F67">
        <w:rPr>
          <w:rFonts w:ascii="Times New Roman" w:eastAsia="宋体" w:hAnsi="Times New Roman"/>
          <w:color w:val="000000"/>
          <w:sz w:val="24"/>
          <w:szCs w:val="24"/>
        </w:rPr>
        <w:t>事项的议案》，决定继续推进本次交易。</w:t>
      </w:r>
      <w:r w:rsidRPr="00CF3F67">
        <w:rPr>
          <w:rFonts w:ascii="Times New Roman" w:eastAsia="宋体" w:hAnsi="Times New Roman" w:hint="eastAsia"/>
          <w:color w:val="000000"/>
          <w:sz w:val="24"/>
          <w:szCs w:val="24"/>
        </w:rPr>
        <w:t>中</w:t>
      </w:r>
      <w:proofErr w:type="gramStart"/>
      <w:r w:rsidRPr="00CF3F67">
        <w:rPr>
          <w:rFonts w:ascii="Times New Roman" w:eastAsia="宋体" w:hAnsi="Times New Roman" w:hint="eastAsia"/>
          <w:color w:val="000000"/>
          <w:sz w:val="24"/>
          <w:szCs w:val="24"/>
        </w:rPr>
        <w:t>信建投证券</w:t>
      </w:r>
      <w:proofErr w:type="gramEnd"/>
      <w:r w:rsidRPr="00CF3F67">
        <w:rPr>
          <w:rFonts w:ascii="Times New Roman" w:eastAsia="宋体" w:hAnsi="Times New Roman" w:hint="eastAsia"/>
          <w:color w:val="000000"/>
          <w:sz w:val="24"/>
          <w:szCs w:val="24"/>
        </w:rPr>
        <w:t>股份有限公司（以下简称“本独立财务顾问”）作为本次交易的独立财务顾问，就上市公司对导致前次未通过并购重组委事项的落实情况进行核查并发表如下意见：</w:t>
      </w:r>
    </w:p>
    <w:p w14:paraId="6226C256" w14:textId="77777777" w:rsidR="00901241" w:rsidRPr="00CF3F67" w:rsidRDefault="007F0177" w:rsidP="00831803">
      <w:pPr>
        <w:spacing w:beforeLines="50" w:before="156" w:line="360" w:lineRule="auto"/>
        <w:ind w:firstLineChars="200" w:firstLine="482"/>
        <w:outlineLvl w:val="0"/>
        <w:rPr>
          <w:rFonts w:ascii="Times New Roman" w:eastAsia="宋体" w:hAnsi="Times New Roman"/>
          <w:b/>
          <w:bCs/>
          <w:color w:val="000000"/>
          <w:sz w:val="24"/>
          <w:szCs w:val="24"/>
        </w:rPr>
      </w:pPr>
      <w:r w:rsidRPr="00CF3F67">
        <w:rPr>
          <w:rFonts w:ascii="Times New Roman" w:eastAsia="宋体" w:hAnsi="Times New Roman" w:hint="eastAsia"/>
          <w:b/>
          <w:bCs/>
          <w:color w:val="000000"/>
          <w:sz w:val="24"/>
          <w:szCs w:val="24"/>
        </w:rPr>
        <w:t>一、上市公司对导致前次未通过并购重组委事项的落实情况</w:t>
      </w:r>
    </w:p>
    <w:p w14:paraId="03FA415A" w14:textId="77777777" w:rsidR="00901241" w:rsidRPr="00CF3F67" w:rsidRDefault="007F0177">
      <w:pPr>
        <w:spacing w:beforeLines="50" w:before="156" w:line="360" w:lineRule="auto"/>
        <w:ind w:firstLineChars="200" w:firstLine="480"/>
        <w:rPr>
          <w:rFonts w:ascii="Times New Roman" w:eastAsia="宋体" w:hAnsi="Times New Roman"/>
          <w:color w:val="000000"/>
          <w:sz w:val="24"/>
          <w:szCs w:val="24"/>
        </w:rPr>
      </w:pPr>
      <w:r w:rsidRPr="00CF3F67">
        <w:rPr>
          <w:rFonts w:ascii="Times New Roman" w:eastAsia="宋体" w:hAnsi="Times New Roman" w:hint="eastAsia"/>
          <w:color w:val="000000"/>
          <w:sz w:val="24"/>
          <w:szCs w:val="24"/>
        </w:rPr>
        <w:t>根据并购重组委</w:t>
      </w:r>
      <w:r w:rsidRPr="00CF3F67">
        <w:rPr>
          <w:rFonts w:ascii="Times New Roman" w:eastAsia="宋体" w:hAnsi="Times New Roman" w:hint="eastAsia"/>
          <w:color w:val="000000"/>
          <w:sz w:val="24"/>
          <w:szCs w:val="24"/>
        </w:rPr>
        <w:t>2021</w:t>
      </w:r>
      <w:r w:rsidRPr="00CF3F67">
        <w:rPr>
          <w:rFonts w:ascii="Times New Roman" w:eastAsia="宋体" w:hAnsi="Times New Roman" w:hint="eastAsia"/>
          <w:color w:val="000000"/>
          <w:sz w:val="24"/>
          <w:szCs w:val="24"/>
        </w:rPr>
        <w:t>年第</w:t>
      </w:r>
      <w:r w:rsidRPr="00CF3F67">
        <w:rPr>
          <w:rFonts w:ascii="Times New Roman" w:eastAsia="宋体" w:hAnsi="Times New Roman" w:hint="eastAsia"/>
          <w:color w:val="000000"/>
          <w:sz w:val="24"/>
          <w:szCs w:val="24"/>
        </w:rPr>
        <w:t>10</w:t>
      </w:r>
      <w:r w:rsidRPr="00CF3F67">
        <w:rPr>
          <w:rFonts w:ascii="Times New Roman" w:eastAsia="宋体" w:hAnsi="Times New Roman" w:hint="eastAsia"/>
          <w:color w:val="000000"/>
          <w:sz w:val="24"/>
          <w:szCs w:val="24"/>
        </w:rPr>
        <w:t>次会议审核结果公告，“申请人未充分披露标的资产的持续盈利能力及业绩预测的合理性，不符合《上市公司重大资产重组管理办法》第四十三条的规定。”具体落实情况如下：</w:t>
      </w:r>
    </w:p>
    <w:p w14:paraId="7253D57E" w14:textId="77777777" w:rsidR="005E0AE2" w:rsidRPr="00C12753" w:rsidRDefault="005E0AE2" w:rsidP="005E0AE2">
      <w:pPr>
        <w:spacing w:beforeLines="50" w:before="156" w:line="360" w:lineRule="auto"/>
        <w:ind w:left="278" w:firstLineChars="200" w:firstLine="562"/>
        <w:outlineLvl w:val="2"/>
        <w:rPr>
          <w:rFonts w:ascii="黑体" w:eastAsia="黑体" w:hAnsi="黑体"/>
          <w:b/>
          <w:color w:val="000000"/>
          <w:sz w:val="28"/>
          <w:szCs w:val="28"/>
        </w:rPr>
      </w:pPr>
      <w:bookmarkStart w:id="0" w:name="_Hlk81475580"/>
      <w:r w:rsidRPr="00C12753">
        <w:rPr>
          <w:rFonts w:ascii="黑体" w:eastAsia="黑体" w:hAnsi="黑体" w:hint="eastAsia"/>
          <w:b/>
          <w:color w:val="000000"/>
          <w:sz w:val="28"/>
          <w:szCs w:val="28"/>
        </w:rPr>
        <w:t>（一）</w:t>
      </w:r>
      <w:r w:rsidRPr="005A7EEE">
        <w:rPr>
          <w:rFonts w:ascii="黑体" w:eastAsia="黑体" w:hAnsi="黑体" w:hint="eastAsia"/>
          <w:b/>
          <w:color w:val="000000"/>
          <w:sz w:val="28"/>
          <w:szCs w:val="28"/>
        </w:rPr>
        <w:t>标的资产的持续盈利能力</w:t>
      </w:r>
    </w:p>
    <w:p w14:paraId="153230EC" w14:textId="77777777" w:rsidR="005E0AE2" w:rsidRPr="00766A45" w:rsidRDefault="005E0AE2" w:rsidP="005E0AE2">
      <w:pPr>
        <w:spacing w:beforeLines="50" w:before="156" w:line="360" w:lineRule="auto"/>
        <w:ind w:firstLineChars="200" w:firstLine="482"/>
        <w:outlineLvl w:val="3"/>
        <w:rPr>
          <w:rFonts w:ascii="Times New Roman" w:eastAsia="宋体" w:hAnsi="Times New Roman"/>
          <w:b/>
          <w:color w:val="000000"/>
          <w:sz w:val="24"/>
          <w:szCs w:val="24"/>
        </w:rPr>
      </w:pPr>
      <w:r>
        <w:rPr>
          <w:rFonts w:ascii="Times New Roman" w:eastAsia="宋体" w:hAnsi="Times New Roman"/>
          <w:b/>
          <w:color w:val="000000"/>
          <w:sz w:val="24"/>
          <w:szCs w:val="24"/>
        </w:rPr>
        <w:t>1</w:t>
      </w:r>
      <w:r w:rsidRPr="00766A45">
        <w:rPr>
          <w:rFonts w:ascii="Times New Roman" w:eastAsia="宋体" w:hAnsi="Times New Roman"/>
          <w:b/>
          <w:color w:val="000000"/>
          <w:sz w:val="24"/>
          <w:szCs w:val="24"/>
        </w:rPr>
        <w:t>、我国</w:t>
      </w:r>
      <w:r>
        <w:rPr>
          <w:rFonts w:ascii="Times New Roman" w:eastAsia="宋体" w:hAnsi="Times New Roman" w:hint="eastAsia"/>
          <w:b/>
          <w:color w:val="000000"/>
          <w:sz w:val="24"/>
          <w:szCs w:val="24"/>
        </w:rPr>
        <w:t>制造业</w:t>
      </w:r>
      <w:r w:rsidRPr="00766A45">
        <w:rPr>
          <w:rFonts w:ascii="Times New Roman" w:eastAsia="宋体" w:hAnsi="Times New Roman"/>
          <w:b/>
          <w:color w:val="000000"/>
          <w:sz w:val="24"/>
          <w:szCs w:val="24"/>
        </w:rPr>
        <w:t>自动化、信息化</w:t>
      </w:r>
      <w:r>
        <w:rPr>
          <w:rFonts w:ascii="Times New Roman" w:eastAsia="宋体" w:hAnsi="Times New Roman" w:hint="eastAsia"/>
          <w:b/>
          <w:color w:val="000000"/>
          <w:sz w:val="24"/>
          <w:szCs w:val="24"/>
        </w:rPr>
        <w:t>发展空间</w:t>
      </w:r>
      <w:r w:rsidRPr="00766A45">
        <w:rPr>
          <w:rFonts w:ascii="Times New Roman" w:eastAsia="宋体" w:hAnsi="Times New Roman"/>
          <w:b/>
          <w:color w:val="000000"/>
          <w:sz w:val="24"/>
          <w:szCs w:val="24"/>
        </w:rPr>
        <w:t>巨大</w:t>
      </w:r>
    </w:p>
    <w:p w14:paraId="418B81CF" w14:textId="77777777" w:rsidR="005E0AE2" w:rsidRPr="002871FD" w:rsidRDefault="005E0AE2" w:rsidP="005E0AE2">
      <w:pPr>
        <w:spacing w:beforeLines="50" w:before="156" w:line="360" w:lineRule="auto"/>
        <w:ind w:firstLineChars="200" w:firstLine="482"/>
        <w:rPr>
          <w:rFonts w:ascii="Times New Roman" w:eastAsia="宋体" w:hAnsi="Times New Roman"/>
          <w:b/>
          <w:bCs/>
          <w:color w:val="000000"/>
          <w:sz w:val="24"/>
          <w:szCs w:val="24"/>
          <w:lang w:val="en-GB"/>
        </w:rPr>
      </w:pPr>
      <w:r w:rsidRPr="002871FD">
        <w:rPr>
          <w:rFonts w:ascii="Times New Roman" w:eastAsia="宋体" w:hAnsi="Times New Roman" w:hint="eastAsia"/>
          <w:b/>
          <w:bCs/>
          <w:color w:val="000000"/>
          <w:sz w:val="24"/>
          <w:szCs w:val="24"/>
          <w:lang w:val="en-GB"/>
        </w:rPr>
        <w:t>（</w:t>
      </w:r>
      <w:r w:rsidRPr="002871FD">
        <w:rPr>
          <w:rFonts w:ascii="Times New Roman" w:eastAsia="宋体" w:hAnsi="Times New Roman" w:hint="eastAsia"/>
          <w:b/>
          <w:bCs/>
          <w:color w:val="000000"/>
          <w:sz w:val="24"/>
          <w:szCs w:val="24"/>
          <w:lang w:val="en-GB"/>
        </w:rPr>
        <w:t>1</w:t>
      </w:r>
      <w:r w:rsidRPr="002871FD">
        <w:rPr>
          <w:rFonts w:ascii="Times New Roman" w:eastAsia="宋体" w:hAnsi="Times New Roman" w:hint="eastAsia"/>
          <w:b/>
          <w:bCs/>
          <w:color w:val="000000"/>
          <w:sz w:val="24"/>
          <w:szCs w:val="24"/>
          <w:lang w:val="en-GB"/>
        </w:rPr>
        <w:t>）我国制造业自动化</w:t>
      </w:r>
      <w:r>
        <w:rPr>
          <w:rFonts w:ascii="Times New Roman" w:eastAsia="宋体" w:hAnsi="Times New Roman" w:hint="eastAsia"/>
          <w:b/>
          <w:bCs/>
          <w:color w:val="000000"/>
          <w:sz w:val="24"/>
          <w:szCs w:val="24"/>
          <w:lang w:val="en-GB"/>
        </w:rPr>
        <w:t>升级</w:t>
      </w:r>
      <w:r w:rsidRPr="002871FD">
        <w:rPr>
          <w:rFonts w:ascii="Times New Roman" w:eastAsia="宋体" w:hAnsi="Times New Roman" w:hint="eastAsia"/>
          <w:b/>
          <w:bCs/>
          <w:color w:val="000000"/>
          <w:sz w:val="24"/>
          <w:szCs w:val="24"/>
          <w:lang w:val="en-GB"/>
        </w:rPr>
        <w:t>改造高速发展</w:t>
      </w:r>
    </w:p>
    <w:p w14:paraId="1FFFC542"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lang w:val="en-GB"/>
        </w:rPr>
      </w:pPr>
      <w:r w:rsidRPr="00686CD5">
        <w:rPr>
          <w:rFonts w:ascii="Times New Roman" w:eastAsia="宋体" w:hAnsi="Times New Roman" w:hint="eastAsia"/>
          <w:color w:val="000000"/>
          <w:sz w:val="24"/>
          <w:szCs w:val="24"/>
          <w:lang w:val="en-GB"/>
        </w:rPr>
        <w:lastRenderedPageBreak/>
        <w:t>根据工控网数据，</w:t>
      </w:r>
      <w:r w:rsidRPr="00686CD5">
        <w:rPr>
          <w:rFonts w:ascii="Times New Roman" w:eastAsia="宋体" w:hAnsi="Times New Roman"/>
          <w:color w:val="000000"/>
          <w:sz w:val="24"/>
          <w:szCs w:val="24"/>
          <w:lang w:val="en-GB"/>
        </w:rPr>
        <w:t>2020</w:t>
      </w:r>
      <w:r w:rsidRPr="00686CD5">
        <w:rPr>
          <w:rFonts w:ascii="Times New Roman" w:eastAsia="宋体" w:hAnsi="Times New Roman"/>
          <w:color w:val="000000"/>
          <w:sz w:val="24"/>
          <w:szCs w:val="24"/>
          <w:lang w:val="en-GB"/>
        </w:rPr>
        <w:t>年我国工业自动化市场规模</w:t>
      </w:r>
      <w:r>
        <w:rPr>
          <w:rFonts w:ascii="Times New Roman" w:eastAsia="宋体" w:hAnsi="Times New Roman" w:hint="eastAsia"/>
          <w:color w:val="000000"/>
          <w:sz w:val="24"/>
          <w:szCs w:val="24"/>
          <w:lang w:val="en-GB"/>
        </w:rPr>
        <w:t>达到</w:t>
      </w:r>
      <w:r w:rsidRPr="00686CD5">
        <w:rPr>
          <w:rFonts w:ascii="Times New Roman" w:eastAsia="宋体" w:hAnsi="Times New Roman"/>
          <w:color w:val="000000"/>
          <w:sz w:val="24"/>
          <w:szCs w:val="24"/>
          <w:lang w:val="en-GB"/>
        </w:rPr>
        <w:t>2</w:t>
      </w:r>
      <w:r>
        <w:rPr>
          <w:rFonts w:ascii="Times New Roman" w:eastAsia="宋体" w:hAnsi="Times New Roman"/>
          <w:color w:val="000000"/>
          <w:sz w:val="24"/>
          <w:szCs w:val="24"/>
          <w:lang w:val="en-GB"/>
        </w:rPr>
        <w:t>,</w:t>
      </w:r>
      <w:r w:rsidRPr="00686CD5">
        <w:rPr>
          <w:rFonts w:ascii="Times New Roman" w:eastAsia="宋体" w:hAnsi="Times New Roman"/>
          <w:color w:val="000000"/>
          <w:sz w:val="24"/>
          <w:szCs w:val="24"/>
          <w:lang w:val="en-GB"/>
        </w:rPr>
        <w:t>057</w:t>
      </w:r>
      <w:r w:rsidRPr="00686CD5">
        <w:rPr>
          <w:rFonts w:ascii="Times New Roman" w:eastAsia="宋体" w:hAnsi="Times New Roman"/>
          <w:color w:val="000000"/>
          <w:sz w:val="24"/>
          <w:szCs w:val="24"/>
          <w:lang w:val="en-GB"/>
        </w:rPr>
        <w:t>亿元，同比增长</w:t>
      </w:r>
      <w:r w:rsidRPr="00686CD5">
        <w:rPr>
          <w:rFonts w:ascii="Times New Roman" w:eastAsia="宋体" w:hAnsi="Times New Roman"/>
          <w:color w:val="000000"/>
          <w:sz w:val="24"/>
          <w:szCs w:val="24"/>
          <w:lang w:val="en-GB"/>
        </w:rPr>
        <w:t>9.9%</w:t>
      </w:r>
      <w:r w:rsidRPr="00686CD5">
        <w:rPr>
          <w:rFonts w:ascii="Times New Roman" w:eastAsia="宋体" w:hAnsi="Times New Roman"/>
          <w:color w:val="000000"/>
          <w:sz w:val="24"/>
          <w:szCs w:val="24"/>
          <w:lang w:val="en-GB"/>
        </w:rPr>
        <w:t>，其中产品市场</w:t>
      </w:r>
      <w:r>
        <w:rPr>
          <w:rFonts w:ascii="Times New Roman" w:eastAsia="宋体" w:hAnsi="Times New Roman" w:hint="eastAsia"/>
          <w:color w:val="000000"/>
          <w:sz w:val="24"/>
          <w:szCs w:val="24"/>
          <w:lang w:val="en-GB"/>
        </w:rPr>
        <w:t>规模</w:t>
      </w:r>
      <w:r w:rsidRPr="00686CD5">
        <w:rPr>
          <w:rFonts w:ascii="Times New Roman" w:eastAsia="宋体" w:hAnsi="Times New Roman"/>
          <w:color w:val="000000"/>
          <w:sz w:val="24"/>
          <w:szCs w:val="24"/>
          <w:lang w:val="en-GB"/>
        </w:rPr>
        <w:t>为</w:t>
      </w:r>
      <w:r w:rsidRPr="00686CD5">
        <w:rPr>
          <w:rFonts w:ascii="Times New Roman" w:eastAsia="宋体" w:hAnsi="Times New Roman"/>
          <w:color w:val="000000"/>
          <w:sz w:val="24"/>
          <w:szCs w:val="24"/>
          <w:lang w:val="en-GB"/>
        </w:rPr>
        <w:t>1</w:t>
      </w:r>
      <w:r>
        <w:rPr>
          <w:rFonts w:ascii="Times New Roman" w:eastAsia="宋体" w:hAnsi="Times New Roman"/>
          <w:color w:val="000000"/>
          <w:sz w:val="24"/>
          <w:szCs w:val="24"/>
          <w:lang w:val="en-GB"/>
        </w:rPr>
        <w:t>,</w:t>
      </w:r>
      <w:r w:rsidRPr="00686CD5">
        <w:rPr>
          <w:rFonts w:ascii="Times New Roman" w:eastAsia="宋体" w:hAnsi="Times New Roman"/>
          <w:color w:val="000000"/>
          <w:sz w:val="24"/>
          <w:szCs w:val="24"/>
          <w:lang w:val="en-GB"/>
        </w:rPr>
        <w:t>466</w:t>
      </w:r>
      <w:r w:rsidRPr="00686CD5">
        <w:rPr>
          <w:rFonts w:ascii="Times New Roman" w:eastAsia="宋体" w:hAnsi="Times New Roman"/>
          <w:color w:val="000000"/>
          <w:sz w:val="24"/>
          <w:szCs w:val="24"/>
          <w:lang w:val="en-GB"/>
        </w:rPr>
        <w:t>亿元，同比增长</w:t>
      </w:r>
      <w:r w:rsidRPr="00686CD5">
        <w:rPr>
          <w:rFonts w:ascii="Times New Roman" w:eastAsia="宋体" w:hAnsi="Times New Roman"/>
          <w:color w:val="000000"/>
          <w:sz w:val="24"/>
          <w:szCs w:val="24"/>
          <w:lang w:val="en-GB"/>
        </w:rPr>
        <w:t>10.9%</w:t>
      </w:r>
      <w:r w:rsidRPr="00686CD5">
        <w:rPr>
          <w:rFonts w:ascii="Times New Roman" w:eastAsia="宋体" w:hAnsi="Times New Roman"/>
          <w:color w:val="000000"/>
          <w:sz w:val="24"/>
          <w:szCs w:val="24"/>
          <w:lang w:val="en-GB"/>
        </w:rPr>
        <w:t>，服务市场为</w:t>
      </w:r>
      <w:r w:rsidRPr="00686CD5">
        <w:rPr>
          <w:rFonts w:ascii="Times New Roman" w:eastAsia="宋体" w:hAnsi="Times New Roman"/>
          <w:color w:val="000000"/>
          <w:sz w:val="24"/>
          <w:szCs w:val="24"/>
          <w:lang w:val="en-GB"/>
        </w:rPr>
        <w:t>591</w:t>
      </w:r>
      <w:r w:rsidRPr="00686CD5">
        <w:rPr>
          <w:rFonts w:ascii="Times New Roman" w:eastAsia="宋体" w:hAnsi="Times New Roman"/>
          <w:color w:val="000000"/>
          <w:sz w:val="24"/>
          <w:szCs w:val="24"/>
          <w:lang w:val="en-GB"/>
        </w:rPr>
        <w:t>亿元，同比增</w:t>
      </w:r>
      <w:r w:rsidRPr="00686CD5">
        <w:rPr>
          <w:rFonts w:ascii="Times New Roman" w:eastAsia="宋体" w:hAnsi="Times New Roman" w:hint="eastAsia"/>
          <w:color w:val="000000"/>
          <w:sz w:val="24"/>
          <w:szCs w:val="24"/>
          <w:lang w:val="en-GB"/>
        </w:rPr>
        <w:t>长</w:t>
      </w:r>
      <w:r w:rsidRPr="00686CD5">
        <w:rPr>
          <w:rFonts w:ascii="Times New Roman" w:eastAsia="宋体" w:hAnsi="Times New Roman"/>
          <w:color w:val="000000"/>
          <w:sz w:val="24"/>
          <w:szCs w:val="24"/>
          <w:lang w:val="en-GB"/>
        </w:rPr>
        <w:t>7.5%</w:t>
      </w:r>
      <w:r w:rsidRPr="00686CD5">
        <w:rPr>
          <w:rFonts w:ascii="Times New Roman" w:eastAsia="宋体" w:hAnsi="Times New Roman"/>
          <w:color w:val="000000"/>
          <w:sz w:val="24"/>
          <w:szCs w:val="24"/>
          <w:lang w:val="en-GB"/>
        </w:rPr>
        <w:t>。</w:t>
      </w:r>
      <w:r w:rsidRPr="00686CD5">
        <w:rPr>
          <w:rFonts w:ascii="Times New Roman" w:eastAsia="宋体" w:hAnsi="Times New Roman" w:hint="eastAsia"/>
          <w:color w:val="000000"/>
          <w:sz w:val="24"/>
          <w:szCs w:val="24"/>
          <w:lang w:val="en-GB"/>
        </w:rPr>
        <w:t>工业自动化是制造业数字化转型升级</w:t>
      </w:r>
      <w:r>
        <w:rPr>
          <w:rFonts w:ascii="Times New Roman" w:eastAsia="宋体" w:hAnsi="Times New Roman" w:hint="eastAsia"/>
          <w:color w:val="000000"/>
          <w:sz w:val="24"/>
          <w:szCs w:val="24"/>
          <w:lang w:val="en-GB"/>
        </w:rPr>
        <w:t>的</w:t>
      </w:r>
      <w:r w:rsidRPr="00686CD5">
        <w:rPr>
          <w:rFonts w:ascii="Times New Roman" w:eastAsia="宋体" w:hAnsi="Times New Roman" w:hint="eastAsia"/>
          <w:color w:val="000000"/>
          <w:sz w:val="24"/>
          <w:szCs w:val="24"/>
          <w:lang w:val="en-GB"/>
        </w:rPr>
        <w:t>重要基石，</w:t>
      </w:r>
      <w:r>
        <w:rPr>
          <w:rFonts w:ascii="Times New Roman" w:eastAsia="宋体" w:hAnsi="Times New Roman" w:hint="eastAsia"/>
          <w:color w:val="000000"/>
          <w:sz w:val="24"/>
          <w:szCs w:val="24"/>
          <w:lang w:val="en-GB"/>
        </w:rPr>
        <w:t>随着未来自动化核心技术水平的不断提升，国内工业自动化装备制造行业仍将具有巨大的成长空间。</w:t>
      </w:r>
    </w:p>
    <w:p w14:paraId="323F2D66"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作为制造业自动化改造的核心领域之一，工业机器人的使用情况能够代表性反映制造业自动化升级的发展情况。</w:t>
      </w:r>
      <w:r w:rsidRPr="0078287C">
        <w:rPr>
          <w:rFonts w:ascii="Times New Roman" w:eastAsia="宋体" w:hAnsi="Times New Roman" w:hint="eastAsia"/>
          <w:color w:val="000000"/>
          <w:sz w:val="24"/>
          <w:szCs w:val="24"/>
          <w:lang w:val="en-GB"/>
        </w:rPr>
        <w:t>根据</w:t>
      </w:r>
      <w:r w:rsidRPr="0078287C">
        <w:rPr>
          <w:rFonts w:ascii="Times New Roman" w:eastAsia="宋体" w:hAnsi="Times New Roman"/>
          <w:color w:val="000000"/>
          <w:sz w:val="24"/>
          <w:szCs w:val="24"/>
          <w:lang w:val="en-GB"/>
        </w:rPr>
        <w:t>IFR</w:t>
      </w:r>
      <w:r w:rsidRPr="0078287C">
        <w:rPr>
          <w:rFonts w:ascii="Times New Roman" w:eastAsia="宋体" w:hAnsi="Times New Roman"/>
          <w:color w:val="000000"/>
          <w:sz w:val="24"/>
          <w:szCs w:val="24"/>
          <w:lang w:val="en-GB"/>
        </w:rPr>
        <w:t>数据统计，</w:t>
      </w:r>
      <w:r w:rsidRPr="005B00F2">
        <w:rPr>
          <w:rFonts w:ascii="Times New Roman" w:eastAsia="宋体" w:hAnsi="Times New Roman"/>
          <w:color w:val="000000"/>
          <w:sz w:val="24"/>
          <w:szCs w:val="24"/>
          <w:lang w:val="en-GB"/>
        </w:rPr>
        <w:t>2019</w:t>
      </w:r>
      <w:r w:rsidRPr="005B00F2">
        <w:rPr>
          <w:rFonts w:ascii="Times New Roman" w:eastAsia="宋体" w:hAnsi="Times New Roman"/>
          <w:color w:val="000000"/>
          <w:sz w:val="24"/>
          <w:szCs w:val="24"/>
          <w:lang w:val="en-GB"/>
        </w:rPr>
        <w:t>年全球工业机器人销量为</w:t>
      </w:r>
      <w:r w:rsidRPr="005B00F2">
        <w:rPr>
          <w:rFonts w:ascii="Times New Roman" w:eastAsia="宋体" w:hAnsi="Times New Roman"/>
          <w:color w:val="000000"/>
          <w:sz w:val="24"/>
          <w:szCs w:val="24"/>
          <w:lang w:val="en-GB"/>
        </w:rPr>
        <w:t>37.3</w:t>
      </w:r>
      <w:r w:rsidRPr="005B00F2">
        <w:rPr>
          <w:rFonts w:ascii="Times New Roman" w:eastAsia="宋体" w:hAnsi="Times New Roman"/>
          <w:color w:val="000000"/>
          <w:sz w:val="24"/>
          <w:szCs w:val="24"/>
          <w:lang w:val="en-GB"/>
        </w:rPr>
        <w:t>万台，市场规模为</w:t>
      </w:r>
      <w:r w:rsidRPr="005B00F2">
        <w:rPr>
          <w:rFonts w:ascii="Times New Roman" w:eastAsia="宋体" w:hAnsi="Times New Roman"/>
          <w:color w:val="000000"/>
          <w:sz w:val="24"/>
          <w:szCs w:val="24"/>
          <w:lang w:val="en-GB"/>
        </w:rPr>
        <w:t>138</w:t>
      </w:r>
      <w:r w:rsidRPr="005B00F2">
        <w:rPr>
          <w:rFonts w:ascii="Times New Roman" w:eastAsia="宋体" w:hAnsi="Times New Roman"/>
          <w:color w:val="000000"/>
          <w:sz w:val="24"/>
          <w:szCs w:val="24"/>
          <w:lang w:val="en-GB"/>
        </w:rPr>
        <w:t>亿美元</w:t>
      </w:r>
      <w:r>
        <w:rPr>
          <w:rFonts w:ascii="Times New Roman" w:eastAsia="宋体" w:hAnsi="Times New Roman" w:hint="eastAsia"/>
          <w:color w:val="000000"/>
          <w:sz w:val="24"/>
          <w:szCs w:val="24"/>
          <w:lang w:val="en-GB"/>
        </w:rPr>
        <w:t>。</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019</w:t>
      </w:r>
      <w:r>
        <w:rPr>
          <w:rFonts w:ascii="Times New Roman" w:eastAsia="宋体" w:hAnsi="Times New Roman" w:hint="eastAsia"/>
          <w:color w:val="000000"/>
          <w:sz w:val="24"/>
          <w:szCs w:val="24"/>
          <w:lang w:val="en-GB"/>
        </w:rPr>
        <w:t>年全球工业机器人密度为</w:t>
      </w:r>
      <w:r>
        <w:rPr>
          <w:rFonts w:ascii="Times New Roman" w:eastAsia="宋体" w:hAnsi="Times New Roman" w:hint="eastAsia"/>
          <w:color w:val="000000"/>
          <w:sz w:val="24"/>
          <w:szCs w:val="24"/>
          <w:lang w:val="en-GB"/>
        </w:rPr>
        <w:t>1</w:t>
      </w:r>
      <w:r>
        <w:rPr>
          <w:rFonts w:ascii="Times New Roman" w:eastAsia="宋体" w:hAnsi="Times New Roman"/>
          <w:color w:val="000000"/>
          <w:sz w:val="24"/>
          <w:szCs w:val="24"/>
          <w:lang w:val="en-GB"/>
        </w:rPr>
        <w:t>13</w:t>
      </w:r>
      <w:r>
        <w:rPr>
          <w:rFonts w:ascii="Times New Roman" w:eastAsia="宋体" w:hAnsi="Times New Roman" w:hint="eastAsia"/>
          <w:color w:val="000000"/>
          <w:sz w:val="24"/>
          <w:szCs w:val="24"/>
          <w:lang w:val="en-GB"/>
        </w:rPr>
        <w:t>台</w:t>
      </w:r>
      <w:r>
        <w:rPr>
          <w:rFonts w:ascii="Times New Roman" w:eastAsia="宋体" w:hAnsi="Times New Roman" w:hint="eastAsia"/>
          <w:color w:val="000000"/>
          <w:sz w:val="24"/>
          <w:szCs w:val="24"/>
          <w:lang w:val="en-GB"/>
        </w:rPr>
        <w:t>/</w:t>
      </w:r>
      <w:r>
        <w:rPr>
          <w:rFonts w:ascii="Times New Roman" w:eastAsia="宋体" w:hAnsi="Times New Roman" w:hint="eastAsia"/>
          <w:color w:val="000000"/>
          <w:sz w:val="24"/>
          <w:szCs w:val="24"/>
          <w:lang w:val="en-GB"/>
        </w:rPr>
        <w:t>万人，其中</w:t>
      </w:r>
      <w:r w:rsidRPr="00F8061E">
        <w:rPr>
          <w:rFonts w:ascii="Times New Roman" w:eastAsia="宋体" w:hAnsi="Times New Roman"/>
          <w:color w:val="000000"/>
          <w:sz w:val="24"/>
          <w:szCs w:val="24"/>
          <w:lang w:val="en-GB"/>
        </w:rPr>
        <w:t>，新加坡（</w:t>
      </w:r>
      <w:r w:rsidRPr="00F8061E">
        <w:rPr>
          <w:rFonts w:ascii="Times New Roman" w:eastAsia="宋体" w:hAnsi="Times New Roman"/>
          <w:color w:val="000000"/>
          <w:sz w:val="24"/>
          <w:szCs w:val="24"/>
          <w:lang w:val="en-GB"/>
        </w:rPr>
        <w:t>918</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万人）、韩国（</w:t>
      </w:r>
      <w:r w:rsidRPr="00F8061E">
        <w:rPr>
          <w:rFonts w:ascii="Times New Roman" w:eastAsia="宋体" w:hAnsi="Times New Roman"/>
          <w:color w:val="000000"/>
          <w:sz w:val="24"/>
          <w:szCs w:val="24"/>
          <w:lang w:val="en-GB"/>
        </w:rPr>
        <w:t>855</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万人）和日本（</w:t>
      </w:r>
      <w:r w:rsidRPr="00F8061E">
        <w:rPr>
          <w:rFonts w:ascii="Times New Roman" w:eastAsia="宋体" w:hAnsi="Times New Roman"/>
          <w:color w:val="000000"/>
          <w:sz w:val="24"/>
          <w:szCs w:val="24"/>
          <w:lang w:val="en-GB"/>
        </w:rPr>
        <w:t>364</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w:t>
      </w:r>
      <w:r>
        <w:rPr>
          <w:rFonts w:ascii="Times New Roman" w:eastAsia="宋体" w:hAnsi="Times New Roman" w:hint="eastAsia"/>
          <w:color w:val="000000"/>
          <w:sz w:val="24"/>
          <w:szCs w:val="24"/>
          <w:lang w:val="en-GB"/>
        </w:rPr>
        <w:t>位居</w:t>
      </w:r>
      <w:r w:rsidRPr="00F8061E">
        <w:rPr>
          <w:rFonts w:ascii="Times New Roman" w:eastAsia="宋体" w:hAnsi="Times New Roman"/>
          <w:color w:val="000000"/>
          <w:sz w:val="24"/>
          <w:szCs w:val="24"/>
          <w:lang w:val="en-GB"/>
        </w:rPr>
        <w:t>前三名。</w:t>
      </w:r>
      <w:r>
        <w:rPr>
          <w:rFonts w:ascii="Times New Roman" w:eastAsia="宋体" w:hAnsi="Times New Roman" w:hint="eastAsia"/>
          <w:color w:val="000000"/>
          <w:sz w:val="24"/>
          <w:szCs w:val="24"/>
          <w:lang w:val="en-GB"/>
        </w:rPr>
        <w:t>我国工业机器人密度为</w:t>
      </w:r>
      <w:r w:rsidRPr="00F8061E">
        <w:rPr>
          <w:rFonts w:ascii="Times New Roman" w:eastAsia="宋体" w:hAnsi="Times New Roman"/>
          <w:color w:val="000000"/>
          <w:sz w:val="24"/>
          <w:szCs w:val="24"/>
          <w:lang w:val="en-GB"/>
        </w:rPr>
        <w:t>18</w:t>
      </w:r>
      <w:r>
        <w:rPr>
          <w:rFonts w:ascii="Times New Roman" w:eastAsia="宋体" w:hAnsi="Times New Roman"/>
          <w:color w:val="000000"/>
          <w:sz w:val="24"/>
          <w:szCs w:val="24"/>
          <w:lang w:val="en-GB"/>
        </w:rPr>
        <w:t>8</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万人，排在第</w:t>
      </w:r>
      <w:r w:rsidRPr="00F8061E">
        <w:rPr>
          <w:rFonts w:ascii="Times New Roman" w:eastAsia="宋体" w:hAnsi="Times New Roman"/>
          <w:color w:val="000000"/>
          <w:sz w:val="24"/>
          <w:szCs w:val="24"/>
          <w:lang w:val="en-GB"/>
        </w:rPr>
        <w:t>15</w:t>
      </w:r>
      <w:r w:rsidRPr="00F8061E">
        <w:rPr>
          <w:rFonts w:ascii="Times New Roman" w:eastAsia="宋体" w:hAnsi="Times New Roman"/>
          <w:color w:val="000000"/>
          <w:sz w:val="24"/>
          <w:szCs w:val="24"/>
          <w:lang w:val="en-GB"/>
        </w:rPr>
        <w:t>位，尽管</w:t>
      </w:r>
      <w:r w:rsidRPr="00F8061E">
        <w:rPr>
          <w:rFonts w:ascii="Times New Roman" w:eastAsia="宋体" w:hAnsi="Times New Roman"/>
          <w:color w:val="000000"/>
          <w:sz w:val="24"/>
          <w:szCs w:val="24"/>
          <w:lang w:val="en-GB"/>
        </w:rPr>
        <w:t>2012</w:t>
      </w:r>
      <w:r w:rsidRPr="00F8061E">
        <w:rPr>
          <w:rFonts w:ascii="Times New Roman" w:eastAsia="宋体" w:hAnsi="Times New Roman"/>
          <w:color w:val="000000"/>
          <w:sz w:val="24"/>
          <w:szCs w:val="24"/>
          <w:lang w:val="en-GB"/>
        </w:rPr>
        <w:t>年至</w:t>
      </w:r>
      <w:r w:rsidRPr="00F8061E">
        <w:rPr>
          <w:rFonts w:ascii="Times New Roman" w:eastAsia="宋体" w:hAnsi="Times New Roman"/>
          <w:color w:val="000000"/>
          <w:sz w:val="24"/>
          <w:szCs w:val="24"/>
          <w:lang w:val="en-GB"/>
        </w:rPr>
        <w:t>2019</w:t>
      </w:r>
      <w:r w:rsidRPr="00F8061E">
        <w:rPr>
          <w:rFonts w:ascii="Times New Roman" w:eastAsia="宋体" w:hAnsi="Times New Roman"/>
          <w:color w:val="000000"/>
          <w:sz w:val="24"/>
          <w:szCs w:val="24"/>
          <w:lang w:val="en-GB"/>
        </w:rPr>
        <w:t>年复合增速高达</w:t>
      </w:r>
      <w:r w:rsidRPr="00F8061E">
        <w:rPr>
          <w:rFonts w:ascii="Times New Roman" w:eastAsia="宋体" w:hAnsi="Times New Roman"/>
          <w:color w:val="000000"/>
          <w:sz w:val="24"/>
          <w:szCs w:val="24"/>
          <w:lang w:val="en-GB"/>
        </w:rPr>
        <w:t>49.89%</w:t>
      </w:r>
      <w:r w:rsidRPr="00F8061E">
        <w:rPr>
          <w:rFonts w:ascii="Times New Roman" w:eastAsia="宋体" w:hAnsi="Times New Roman"/>
          <w:color w:val="000000"/>
          <w:sz w:val="24"/>
          <w:szCs w:val="24"/>
          <w:lang w:val="en-GB"/>
        </w:rPr>
        <w:t>，但相比高密度国家仍有一定差距，存在较大发展空间。</w:t>
      </w:r>
    </w:p>
    <w:p w14:paraId="3CBD7347"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020</w:t>
      </w:r>
      <w:r>
        <w:rPr>
          <w:rFonts w:ascii="Times New Roman" w:eastAsia="宋体" w:hAnsi="Times New Roman" w:hint="eastAsia"/>
          <w:color w:val="000000"/>
          <w:sz w:val="24"/>
          <w:szCs w:val="24"/>
          <w:lang w:val="en-GB"/>
        </w:rPr>
        <w:t>年以来，受到全球新冠疫情影响，各国经济发展均处于恢复期，</w:t>
      </w:r>
      <w:r w:rsidRPr="00F8061E">
        <w:rPr>
          <w:rFonts w:ascii="Times New Roman" w:eastAsia="宋体" w:hAnsi="Times New Roman" w:hint="eastAsia"/>
          <w:color w:val="000000"/>
          <w:sz w:val="24"/>
          <w:szCs w:val="24"/>
          <w:lang w:val="en-GB"/>
        </w:rPr>
        <w:t>而</w:t>
      </w:r>
      <w:r>
        <w:rPr>
          <w:rFonts w:ascii="Times New Roman" w:eastAsia="宋体" w:hAnsi="Times New Roman" w:hint="eastAsia"/>
          <w:color w:val="000000"/>
          <w:sz w:val="24"/>
          <w:szCs w:val="24"/>
          <w:lang w:val="en-GB"/>
        </w:rPr>
        <w:t>我国</w:t>
      </w:r>
      <w:r w:rsidRPr="00F8061E">
        <w:rPr>
          <w:rFonts w:ascii="Times New Roman" w:eastAsia="宋体" w:hAnsi="Times New Roman" w:hint="eastAsia"/>
          <w:color w:val="000000"/>
          <w:sz w:val="24"/>
          <w:szCs w:val="24"/>
          <w:lang w:val="en-GB"/>
        </w:rPr>
        <w:t>经济</w:t>
      </w:r>
      <w:r>
        <w:rPr>
          <w:rFonts w:ascii="Times New Roman" w:eastAsia="宋体" w:hAnsi="Times New Roman" w:hint="eastAsia"/>
          <w:color w:val="000000"/>
          <w:sz w:val="24"/>
          <w:szCs w:val="24"/>
          <w:lang w:val="en-GB"/>
        </w:rPr>
        <w:t>率先</w:t>
      </w:r>
      <w:r w:rsidRPr="00F8061E">
        <w:rPr>
          <w:rFonts w:ascii="Times New Roman" w:eastAsia="宋体" w:hAnsi="Times New Roman"/>
          <w:color w:val="000000"/>
          <w:sz w:val="24"/>
          <w:szCs w:val="24"/>
          <w:lang w:val="en-GB"/>
        </w:rPr>
        <w:t>开始恢复，工业机器人行业也</w:t>
      </w:r>
      <w:r>
        <w:rPr>
          <w:rFonts w:ascii="Times New Roman" w:eastAsia="宋体" w:hAnsi="Times New Roman" w:hint="eastAsia"/>
          <w:color w:val="000000"/>
          <w:sz w:val="24"/>
          <w:szCs w:val="24"/>
          <w:lang w:val="en-GB"/>
        </w:rPr>
        <w:t>自</w:t>
      </w:r>
      <w:r w:rsidRPr="00F8061E">
        <w:rPr>
          <w:rFonts w:ascii="Times New Roman" w:eastAsia="宋体" w:hAnsi="Times New Roman"/>
          <w:color w:val="000000"/>
          <w:sz w:val="24"/>
          <w:szCs w:val="24"/>
          <w:lang w:val="en-GB"/>
        </w:rPr>
        <w:t>2020</w:t>
      </w:r>
      <w:r w:rsidRPr="00F8061E">
        <w:rPr>
          <w:rFonts w:ascii="Times New Roman" w:eastAsia="宋体" w:hAnsi="Times New Roman"/>
          <w:color w:val="000000"/>
          <w:sz w:val="24"/>
          <w:szCs w:val="24"/>
          <w:lang w:val="en-GB"/>
        </w:rPr>
        <w:t>年第二季度</w:t>
      </w:r>
      <w:r>
        <w:rPr>
          <w:rFonts w:ascii="Times New Roman" w:eastAsia="宋体" w:hAnsi="Times New Roman" w:hint="eastAsia"/>
          <w:color w:val="000000"/>
          <w:sz w:val="24"/>
          <w:szCs w:val="24"/>
          <w:lang w:val="en-GB"/>
        </w:rPr>
        <w:t>以来持续保持高速</w:t>
      </w:r>
      <w:r w:rsidRPr="00F8061E">
        <w:rPr>
          <w:rFonts w:ascii="Times New Roman" w:eastAsia="宋体" w:hAnsi="Times New Roman"/>
          <w:color w:val="000000"/>
          <w:sz w:val="24"/>
          <w:szCs w:val="24"/>
          <w:lang w:val="en-GB"/>
        </w:rPr>
        <w:t>增长。</w:t>
      </w:r>
      <w:r>
        <w:rPr>
          <w:rFonts w:ascii="Times New Roman" w:eastAsia="宋体" w:hAnsi="Times New Roman" w:hint="eastAsia"/>
          <w:color w:val="000000"/>
          <w:sz w:val="24"/>
          <w:szCs w:val="24"/>
          <w:lang w:val="en-GB"/>
        </w:rPr>
        <w:t>根据</w:t>
      </w:r>
      <w:r>
        <w:rPr>
          <w:rFonts w:ascii="Times New Roman" w:eastAsia="宋体" w:hAnsi="Times New Roman" w:hint="eastAsia"/>
          <w:color w:val="000000"/>
          <w:sz w:val="24"/>
          <w:szCs w:val="24"/>
          <w:lang w:val="en-GB"/>
        </w:rPr>
        <w:t>Wind</w:t>
      </w:r>
      <w:r>
        <w:rPr>
          <w:rFonts w:ascii="Times New Roman" w:eastAsia="宋体" w:hAnsi="Times New Roman" w:hint="eastAsia"/>
          <w:color w:val="000000"/>
          <w:sz w:val="24"/>
          <w:szCs w:val="24"/>
          <w:lang w:val="en-GB"/>
        </w:rPr>
        <w:t>及中信建投的研究数据，</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020</w:t>
      </w:r>
      <w:r>
        <w:rPr>
          <w:rFonts w:ascii="Times New Roman" w:eastAsia="宋体" w:hAnsi="Times New Roman" w:hint="eastAsia"/>
          <w:color w:val="000000"/>
          <w:sz w:val="24"/>
          <w:szCs w:val="24"/>
          <w:lang w:val="en-GB"/>
        </w:rPr>
        <w:t>年中国</w:t>
      </w:r>
      <w:r w:rsidRPr="00F8061E">
        <w:rPr>
          <w:rFonts w:ascii="Times New Roman" w:eastAsia="宋体" w:hAnsi="Times New Roman"/>
          <w:color w:val="000000"/>
          <w:sz w:val="24"/>
          <w:szCs w:val="24"/>
          <w:lang w:val="en-GB"/>
        </w:rPr>
        <w:t>工业机器人产量达到</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3</w:t>
      </w:r>
      <w:r w:rsidRPr="00F8061E">
        <w:rPr>
          <w:rFonts w:ascii="Times New Roman" w:eastAsia="宋体" w:hAnsi="Times New Roman"/>
          <w:color w:val="000000"/>
          <w:sz w:val="24"/>
          <w:szCs w:val="24"/>
          <w:lang w:val="en-GB"/>
        </w:rPr>
        <w:t>.</w:t>
      </w:r>
      <w:r>
        <w:rPr>
          <w:rFonts w:ascii="Times New Roman" w:eastAsia="宋体" w:hAnsi="Times New Roman"/>
          <w:color w:val="000000"/>
          <w:sz w:val="24"/>
          <w:szCs w:val="24"/>
          <w:lang w:val="en-GB"/>
        </w:rPr>
        <w:t>71</w:t>
      </w:r>
      <w:r w:rsidRPr="00F8061E">
        <w:rPr>
          <w:rFonts w:ascii="Times New Roman" w:eastAsia="宋体" w:hAnsi="Times New Roman"/>
          <w:color w:val="000000"/>
          <w:sz w:val="24"/>
          <w:szCs w:val="24"/>
          <w:lang w:val="en-GB"/>
        </w:rPr>
        <w:t>万台，同比增长</w:t>
      </w:r>
      <w:r>
        <w:rPr>
          <w:rFonts w:ascii="Times New Roman" w:eastAsia="宋体" w:hAnsi="Times New Roman"/>
          <w:color w:val="000000"/>
          <w:sz w:val="24"/>
          <w:szCs w:val="24"/>
          <w:lang w:val="en-GB"/>
        </w:rPr>
        <w:t>26.81</w:t>
      </w:r>
      <w:r w:rsidRPr="00F8061E">
        <w:rPr>
          <w:rFonts w:ascii="Times New Roman" w:eastAsia="宋体" w:hAnsi="Times New Roman"/>
          <w:color w:val="000000"/>
          <w:sz w:val="24"/>
          <w:szCs w:val="24"/>
          <w:lang w:val="en-GB"/>
        </w:rPr>
        <w:t>%</w:t>
      </w:r>
      <w:r>
        <w:rPr>
          <w:rFonts w:ascii="Times New Roman" w:eastAsia="宋体" w:hAnsi="Times New Roman" w:hint="eastAsia"/>
          <w:color w:val="000000"/>
          <w:sz w:val="24"/>
          <w:szCs w:val="24"/>
          <w:lang w:val="en-GB"/>
        </w:rPr>
        <w:t>，</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021</w:t>
      </w:r>
      <w:r>
        <w:rPr>
          <w:rFonts w:ascii="Times New Roman" w:eastAsia="宋体" w:hAnsi="Times New Roman" w:hint="eastAsia"/>
          <w:color w:val="000000"/>
          <w:sz w:val="24"/>
          <w:szCs w:val="24"/>
          <w:lang w:val="en-GB"/>
        </w:rPr>
        <w:t>年一季度累计产量达到</w:t>
      </w:r>
      <w:r>
        <w:rPr>
          <w:rFonts w:ascii="Times New Roman" w:eastAsia="宋体" w:hAnsi="Times New Roman" w:hint="eastAsia"/>
          <w:color w:val="000000"/>
          <w:sz w:val="24"/>
          <w:szCs w:val="24"/>
          <w:lang w:val="en-GB"/>
        </w:rPr>
        <w:t>7</w:t>
      </w:r>
      <w:r>
        <w:rPr>
          <w:rFonts w:ascii="Times New Roman" w:eastAsia="宋体" w:hAnsi="Times New Roman"/>
          <w:color w:val="000000"/>
          <w:sz w:val="24"/>
          <w:szCs w:val="24"/>
          <w:lang w:val="en-GB"/>
        </w:rPr>
        <w:t>.87</w:t>
      </w:r>
      <w:r>
        <w:rPr>
          <w:rFonts w:ascii="Times New Roman" w:eastAsia="宋体" w:hAnsi="Times New Roman" w:hint="eastAsia"/>
          <w:color w:val="000000"/>
          <w:sz w:val="24"/>
          <w:szCs w:val="24"/>
          <w:lang w:val="en-GB"/>
        </w:rPr>
        <w:t>万台，同比增长</w:t>
      </w:r>
      <w:r>
        <w:rPr>
          <w:rFonts w:ascii="Times New Roman" w:eastAsia="宋体" w:hAnsi="Times New Roman" w:hint="eastAsia"/>
          <w:color w:val="000000"/>
          <w:sz w:val="24"/>
          <w:szCs w:val="24"/>
          <w:lang w:val="en-GB"/>
        </w:rPr>
        <w:t>1</w:t>
      </w:r>
      <w:r>
        <w:rPr>
          <w:rFonts w:ascii="Times New Roman" w:eastAsia="宋体" w:hAnsi="Times New Roman"/>
          <w:color w:val="000000"/>
          <w:sz w:val="24"/>
          <w:szCs w:val="24"/>
          <w:lang w:val="en-GB"/>
        </w:rPr>
        <w:t>27.20</w:t>
      </w:r>
      <w:r>
        <w:rPr>
          <w:rFonts w:ascii="Times New Roman" w:eastAsia="宋体" w:hAnsi="Times New Roman" w:hint="eastAsia"/>
          <w:color w:val="000000"/>
          <w:sz w:val="24"/>
          <w:szCs w:val="24"/>
          <w:lang w:val="en-GB"/>
        </w:rPr>
        <w:t>%</w:t>
      </w:r>
      <w:r w:rsidRPr="00F8061E">
        <w:rPr>
          <w:rFonts w:ascii="Times New Roman" w:eastAsia="宋体" w:hAnsi="Times New Roman"/>
          <w:color w:val="000000"/>
          <w:sz w:val="24"/>
          <w:szCs w:val="24"/>
          <w:lang w:val="en-GB"/>
        </w:rPr>
        <w:t>。</w:t>
      </w:r>
      <w:r>
        <w:rPr>
          <w:rFonts w:ascii="Times New Roman" w:eastAsia="宋体" w:hAnsi="Times New Roman" w:hint="eastAsia"/>
          <w:color w:val="000000"/>
          <w:sz w:val="24"/>
          <w:szCs w:val="24"/>
          <w:lang w:val="en-GB"/>
        </w:rPr>
        <w:t>工业机器人行业的高速增长显示我国制造业自动化升级的旺盛活力和高速发展。</w:t>
      </w:r>
    </w:p>
    <w:p w14:paraId="4AFC40BC" w14:textId="77777777" w:rsidR="005E0AE2" w:rsidRPr="002871FD" w:rsidRDefault="005E0AE2" w:rsidP="005E0AE2">
      <w:pPr>
        <w:spacing w:beforeLines="50" w:before="156" w:line="360" w:lineRule="auto"/>
        <w:ind w:firstLineChars="200" w:firstLine="482"/>
        <w:rPr>
          <w:rFonts w:ascii="Times New Roman" w:eastAsia="宋体" w:hAnsi="Times New Roman"/>
          <w:b/>
          <w:bCs/>
          <w:color w:val="000000"/>
          <w:sz w:val="24"/>
          <w:szCs w:val="24"/>
          <w:lang w:val="en-GB"/>
        </w:rPr>
      </w:pPr>
      <w:r w:rsidRPr="002871FD">
        <w:rPr>
          <w:rFonts w:ascii="Times New Roman" w:eastAsia="宋体" w:hAnsi="Times New Roman" w:hint="eastAsia"/>
          <w:b/>
          <w:bCs/>
          <w:color w:val="000000"/>
          <w:sz w:val="24"/>
          <w:szCs w:val="24"/>
          <w:lang w:val="en-GB"/>
        </w:rPr>
        <w:t>（</w:t>
      </w:r>
      <w:r w:rsidRPr="002871FD">
        <w:rPr>
          <w:rFonts w:ascii="Times New Roman" w:eastAsia="宋体" w:hAnsi="Times New Roman" w:hint="eastAsia"/>
          <w:b/>
          <w:bCs/>
          <w:color w:val="000000"/>
          <w:sz w:val="24"/>
          <w:szCs w:val="24"/>
          <w:lang w:val="en-GB"/>
        </w:rPr>
        <w:t>2</w:t>
      </w:r>
      <w:r w:rsidRPr="002871FD">
        <w:rPr>
          <w:rFonts w:ascii="Times New Roman" w:eastAsia="宋体" w:hAnsi="Times New Roman" w:hint="eastAsia"/>
          <w:b/>
          <w:bCs/>
          <w:color w:val="000000"/>
          <w:sz w:val="24"/>
          <w:szCs w:val="24"/>
          <w:lang w:val="en-GB"/>
        </w:rPr>
        <w:t>）我国制造业发展战略鼓励“机器换人”</w:t>
      </w:r>
    </w:p>
    <w:p w14:paraId="4A4C533F"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《中国制造</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025</w:t>
      </w:r>
      <w:r>
        <w:rPr>
          <w:rFonts w:ascii="Times New Roman" w:eastAsia="宋体" w:hAnsi="Times New Roman" w:hint="eastAsia"/>
          <w:color w:val="000000"/>
          <w:sz w:val="24"/>
          <w:szCs w:val="24"/>
          <w:lang w:val="en-GB"/>
        </w:rPr>
        <w:t>》是</w:t>
      </w:r>
      <w:r w:rsidRPr="004D0394">
        <w:rPr>
          <w:rFonts w:ascii="Times New Roman" w:eastAsia="宋体" w:hAnsi="Times New Roman" w:hint="eastAsia"/>
          <w:color w:val="000000"/>
          <w:sz w:val="24"/>
          <w:szCs w:val="24"/>
          <w:lang w:val="en-GB"/>
        </w:rPr>
        <w:t>我国实施制造强国战略第一个十年的行动纲领</w:t>
      </w:r>
      <w:r w:rsidRPr="004D0394">
        <w:rPr>
          <w:rFonts w:ascii="Times New Roman" w:eastAsia="宋体" w:hAnsi="Times New Roman"/>
          <w:color w:val="000000"/>
          <w:sz w:val="24"/>
          <w:szCs w:val="24"/>
          <w:lang w:val="en-GB"/>
        </w:rPr>
        <w:t>。其中包括：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547AD3">
        <w:rPr>
          <w:rFonts w:ascii="Times New Roman" w:eastAsia="宋体" w:hAnsi="Times New Roman"/>
          <w:color w:val="000000"/>
          <w:sz w:val="24"/>
          <w:szCs w:val="24"/>
          <w:lang w:val="en-GB"/>
        </w:rPr>
        <w:t>2021</w:t>
      </w:r>
      <w:r w:rsidRPr="00547AD3">
        <w:rPr>
          <w:rFonts w:ascii="Times New Roman" w:eastAsia="宋体" w:hAnsi="Times New Roman"/>
          <w:color w:val="000000"/>
          <w:sz w:val="24"/>
          <w:szCs w:val="24"/>
          <w:lang w:val="en-GB"/>
        </w:rPr>
        <w:t>年</w:t>
      </w:r>
      <w:r>
        <w:rPr>
          <w:rFonts w:ascii="Times New Roman" w:eastAsia="宋体" w:hAnsi="Times New Roman" w:hint="eastAsia"/>
          <w:color w:val="000000"/>
          <w:sz w:val="24"/>
          <w:szCs w:val="24"/>
          <w:lang w:val="en-GB"/>
        </w:rPr>
        <w:t>，我国《“十四五”</w:t>
      </w:r>
      <w:r w:rsidRPr="00547AD3">
        <w:rPr>
          <w:rFonts w:ascii="Times New Roman" w:eastAsia="宋体" w:hAnsi="Times New Roman"/>
          <w:color w:val="000000"/>
          <w:sz w:val="24"/>
          <w:szCs w:val="24"/>
          <w:lang w:val="en-GB"/>
        </w:rPr>
        <w:t>规划和</w:t>
      </w:r>
      <w:r w:rsidRPr="00547AD3">
        <w:rPr>
          <w:rFonts w:ascii="Times New Roman" w:eastAsia="宋体" w:hAnsi="Times New Roman"/>
          <w:color w:val="000000"/>
          <w:sz w:val="24"/>
          <w:szCs w:val="24"/>
          <w:lang w:val="en-GB"/>
        </w:rPr>
        <w:t>2035</w:t>
      </w:r>
      <w:r w:rsidRPr="00547AD3">
        <w:rPr>
          <w:rFonts w:ascii="Times New Roman" w:eastAsia="宋体" w:hAnsi="Times New Roman"/>
          <w:color w:val="000000"/>
          <w:sz w:val="24"/>
          <w:szCs w:val="24"/>
          <w:lang w:val="en-GB"/>
        </w:rPr>
        <w:t>年</w:t>
      </w:r>
      <w:r>
        <w:rPr>
          <w:rFonts w:ascii="Times New Roman" w:eastAsia="宋体" w:hAnsi="Times New Roman" w:hint="eastAsia"/>
          <w:color w:val="000000"/>
          <w:sz w:val="24"/>
          <w:szCs w:val="24"/>
          <w:lang w:val="en-GB"/>
        </w:rPr>
        <w:t>远景</w:t>
      </w:r>
      <w:r w:rsidRPr="00547AD3">
        <w:rPr>
          <w:rFonts w:ascii="Times New Roman" w:eastAsia="宋体" w:hAnsi="Times New Roman"/>
          <w:color w:val="000000"/>
          <w:sz w:val="24"/>
          <w:szCs w:val="24"/>
          <w:lang w:val="en-GB"/>
        </w:rPr>
        <w:t>目标纲要</w:t>
      </w:r>
      <w:r>
        <w:rPr>
          <w:rFonts w:ascii="Times New Roman" w:eastAsia="宋体" w:hAnsi="Times New Roman" w:hint="eastAsia"/>
          <w:color w:val="000000"/>
          <w:sz w:val="24"/>
          <w:szCs w:val="24"/>
          <w:lang w:val="en-GB"/>
        </w:rPr>
        <w:t>》提出</w:t>
      </w:r>
      <w:r w:rsidRPr="00281660">
        <w:rPr>
          <w:rFonts w:ascii="Times New Roman" w:eastAsia="宋体" w:hAnsi="Times New Roman" w:hint="eastAsia"/>
          <w:color w:val="000000"/>
          <w:sz w:val="24"/>
          <w:szCs w:val="24"/>
          <w:lang w:val="en-GB"/>
        </w:rPr>
        <w:t>深入实施智能制造和绿色制造工程，发展服务型制造新模式，推动制造业高端化智能化绿色化。</w:t>
      </w:r>
      <w:r>
        <w:rPr>
          <w:rFonts w:ascii="Times New Roman" w:eastAsia="宋体" w:hAnsi="Times New Roman" w:hint="eastAsia"/>
          <w:color w:val="000000"/>
          <w:sz w:val="24"/>
          <w:szCs w:val="24"/>
          <w:lang w:val="en-GB"/>
        </w:rPr>
        <w:t>《</w:t>
      </w:r>
      <w:r w:rsidRPr="00D26B63">
        <w:rPr>
          <w:rFonts w:ascii="Times New Roman" w:eastAsia="宋体" w:hAnsi="Times New Roman" w:hint="eastAsia"/>
          <w:color w:val="000000"/>
          <w:sz w:val="24"/>
          <w:szCs w:val="24"/>
          <w:lang w:val="en-GB"/>
        </w:rPr>
        <w:t>“十四五”智能制造发展规划</w:t>
      </w:r>
      <w:r>
        <w:rPr>
          <w:rFonts w:ascii="Times New Roman" w:eastAsia="宋体" w:hAnsi="Times New Roman" w:hint="eastAsia"/>
          <w:color w:val="000000"/>
          <w:sz w:val="24"/>
          <w:szCs w:val="24"/>
          <w:lang w:val="en-GB"/>
        </w:rPr>
        <w:t>（征求意见稿）》提出</w:t>
      </w:r>
      <w:r w:rsidRPr="00281660">
        <w:rPr>
          <w:rFonts w:ascii="Times New Roman" w:eastAsia="宋体" w:hAnsi="Times New Roman" w:hint="eastAsia"/>
          <w:color w:val="000000"/>
          <w:sz w:val="24"/>
          <w:szCs w:val="24"/>
          <w:lang w:val="en-GB"/>
        </w:rPr>
        <w:t>加快构建智能制造发展生态，深入推进制造业数字化转型、智能化升级</w:t>
      </w:r>
      <w:r>
        <w:rPr>
          <w:rFonts w:ascii="Times New Roman" w:eastAsia="宋体" w:hAnsi="Times New Roman" w:hint="eastAsia"/>
          <w:color w:val="000000"/>
          <w:sz w:val="24"/>
          <w:szCs w:val="24"/>
          <w:lang w:val="en-GB"/>
        </w:rPr>
        <w:t>。相关政策有利于制造业</w:t>
      </w:r>
      <w:r w:rsidRPr="00547AD3">
        <w:rPr>
          <w:rFonts w:ascii="Times New Roman" w:eastAsia="宋体" w:hAnsi="Times New Roman" w:hint="eastAsia"/>
          <w:color w:val="000000"/>
          <w:sz w:val="24"/>
          <w:szCs w:val="24"/>
          <w:lang w:val="en-GB"/>
        </w:rPr>
        <w:t>“机器换人”</w:t>
      </w:r>
      <w:r>
        <w:rPr>
          <w:rFonts w:ascii="Times New Roman" w:eastAsia="宋体" w:hAnsi="Times New Roman" w:hint="eastAsia"/>
          <w:color w:val="000000"/>
          <w:sz w:val="24"/>
          <w:szCs w:val="24"/>
          <w:lang w:val="en-GB"/>
        </w:rPr>
        <w:t>的推进和智能化发展升级。</w:t>
      </w:r>
    </w:p>
    <w:p w14:paraId="6D2287C1" w14:textId="77777777" w:rsidR="005E0AE2" w:rsidRPr="002871FD" w:rsidRDefault="005E0AE2" w:rsidP="005E0AE2">
      <w:pPr>
        <w:widowControl/>
        <w:spacing w:beforeLines="50" w:before="156" w:line="360" w:lineRule="auto"/>
        <w:ind w:firstLineChars="200" w:firstLine="482"/>
        <w:rPr>
          <w:rFonts w:ascii="Times New Roman" w:eastAsia="宋体" w:hAnsi="Times New Roman"/>
          <w:b/>
          <w:color w:val="000000"/>
          <w:sz w:val="24"/>
          <w:szCs w:val="22"/>
          <w:lang w:val="en-GB"/>
        </w:rPr>
      </w:pPr>
      <w:r w:rsidRPr="002871FD">
        <w:rPr>
          <w:rFonts w:ascii="Times New Roman" w:eastAsia="宋体" w:hAnsi="Times New Roman" w:hint="eastAsia"/>
          <w:b/>
          <w:color w:val="000000"/>
          <w:sz w:val="24"/>
          <w:szCs w:val="22"/>
          <w:lang w:val="en-GB"/>
        </w:rPr>
        <w:t>（</w:t>
      </w:r>
      <w:r w:rsidRPr="002871FD">
        <w:rPr>
          <w:rFonts w:ascii="Times New Roman" w:eastAsia="宋体" w:hAnsi="Times New Roman" w:hint="eastAsia"/>
          <w:b/>
          <w:color w:val="000000"/>
          <w:sz w:val="24"/>
          <w:szCs w:val="22"/>
          <w:lang w:val="en-GB"/>
        </w:rPr>
        <w:t>3</w:t>
      </w:r>
      <w:r w:rsidRPr="002871FD">
        <w:rPr>
          <w:rFonts w:ascii="Times New Roman" w:eastAsia="宋体" w:hAnsi="Times New Roman" w:hint="eastAsia"/>
          <w:b/>
          <w:color w:val="000000"/>
          <w:sz w:val="24"/>
          <w:szCs w:val="22"/>
          <w:lang w:val="en-GB"/>
        </w:rPr>
        <w:t>）技术红利替代人口红利成为我国制造业自动化升级路径</w:t>
      </w:r>
    </w:p>
    <w:p w14:paraId="60BED838" w14:textId="77777777" w:rsidR="005E0AE2" w:rsidRPr="002E3B39" w:rsidRDefault="005E0AE2" w:rsidP="005E0AE2">
      <w:pPr>
        <w:widowControl/>
        <w:spacing w:beforeLines="50" w:before="156" w:line="360" w:lineRule="auto"/>
        <w:ind w:firstLineChars="200" w:firstLine="480"/>
        <w:rPr>
          <w:rFonts w:ascii="Times New Roman" w:eastAsia="宋体" w:hAnsi="Times New Roman"/>
          <w:bCs/>
          <w:color w:val="000000"/>
          <w:sz w:val="24"/>
          <w:szCs w:val="22"/>
          <w:lang w:val="en-GB"/>
        </w:rPr>
      </w:pPr>
      <w:r>
        <w:rPr>
          <w:rFonts w:ascii="Times New Roman" w:eastAsia="宋体" w:hAnsi="Times New Roman" w:hint="eastAsia"/>
          <w:bCs/>
          <w:color w:val="000000"/>
          <w:sz w:val="24"/>
          <w:szCs w:val="22"/>
          <w:lang w:val="en-GB"/>
        </w:rPr>
        <w:lastRenderedPageBreak/>
        <w:t>根据中国社会科学院预测，我国劳动年龄人口</w:t>
      </w:r>
      <w:r>
        <w:rPr>
          <w:rFonts w:ascii="Times New Roman" w:eastAsia="宋体" w:hAnsi="Times New Roman"/>
          <w:bCs/>
          <w:color w:val="000000"/>
          <w:sz w:val="24"/>
          <w:szCs w:val="22"/>
          <w:lang w:val="en-GB"/>
        </w:rPr>
        <w:t>2020</w:t>
      </w:r>
      <w:r>
        <w:rPr>
          <w:rFonts w:ascii="Times New Roman" w:eastAsia="宋体" w:hAnsi="Times New Roman" w:hint="eastAsia"/>
          <w:bCs/>
          <w:color w:val="000000"/>
          <w:sz w:val="24"/>
          <w:szCs w:val="22"/>
          <w:lang w:val="en-GB"/>
        </w:rPr>
        <w:t>年</w:t>
      </w:r>
      <w:r>
        <w:rPr>
          <w:rFonts w:ascii="Times New Roman" w:eastAsia="宋体" w:hAnsi="Times New Roman"/>
          <w:bCs/>
          <w:color w:val="000000"/>
          <w:sz w:val="24"/>
          <w:szCs w:val="22"/>
          <w:lang w:val="en-GB"/>
        </w:rPr>
        <w:t>至</w:t>
      </w:r>
      <w:r>
        <w:rPr>
          <w:rFonts w:ascii="Times New Roman" w:eastAsia="宋体" w:hAnsi="Times New Roman"/>
          <w:bCs/>
          <w:color w:val="000000"/>
          <w:sz w:val="24"/>
          <w:szCs w:val="22"/>
          <w:lang w:val="en-GB"/>
        </w:rPr>
        <w:t>2030</w:t>
      </w:r>
      <w:r>
        <w:rPr>
          <w:rFonts w:ascii="Times New Roman" w:eastAsia="宋体" w:hAnsi="Times New Roman"/>
          <w:bCs/>
          <w:color w:val="000000"/>
          <w:sz w:val="24"/>
          <w:szCs w:val="22"/>
          <w:lang w:val="en-GB"/>
        </w:rPr>
        <w:t>年将年均减少</w:t>
      </w:r>
      <w:r>
        <w:rPr>
          <w:rFonts w:ascii="Times New Roman" w:eastAsia="宋体" w:hAnsi="Times New Roman"/>
          <w:bCs/>
          <w:color w:val="000000"/>
          <w:sz w:val="24"/>
          <w:szCs w:val="22"/>
          <w:lang w:val="en-GB"/>
        </w:rPr>
        <w:t>790</w:t>
      </w:r>
      <w:r>
        <w:rPr>
          <w:rFonts w:ascii="Times New Roman" w:eastAsia="宋体" w:hAnsi="Times New Roman"/>
          <w:bCs/>
          <w:color w:val="000000"/>
          <w:sz w:val="24"/>
          <w:szCs w:val="22"/>
          <w:lang w:val="en-GB"/>
        </w:rPr>
        <w:t>万人，</w:t>
      </w:r>
      <w:r>
        <w:rPr>
          <w:rFonts w:ascii="Times New Roman" w:eastAsia="宋体" w:hAnsi="Times New Roman"/>
          <w:bCs/>
          <w:color w:val="000000"/>
          <w:sz w:val="24"/>
          <w:szCs w:val="22"/>
          <w:lang w:val="en-GB"/>
        </w:rPr>
        <w:t>2030</w:t>
      </w:r>
      <w:r>
        <w:rPr>
          <w:rFonts w:ascii="Times New Roman" w:eastAsia="宋体" w:hAnsi="Times New Roman" w:hint="eastAsia"/>
          <w:bCs/>
          <w:color w:val="000000"/>
          <w:sz w:val="24"/>
          <w:szCs w:val="22"/>
          <w:lang w:val="en-GB"/>
        </w:rPr>
        <w:t>年</w:t>
      </w:r>
      <w:r>
        <w:rPr>
          <w:rFonts w:ascii="Times New Roman" w:eastAsia="宋体" w:hAnsi="Times New Roman"/>
          <w:bCs/>
          <w:color w:val="000000"/>
          <w:sz w:val="24"/>
          <w:szCs w:val="22"/>
          <w:lang w:val="en-GB"/>
        </w:rPr>
        <w:t>至</w:t>
      </w:r>
      <w:r>
        <w:rPr>
          <w:rFonts w:ascii="Times New Roman" w:eastAsia="宋体" w:hAnsi="Times New Roman"/>
          <w:bCs/>
          <w:color w:val="000000"/>
          <w:sz w:val="24"/>
          <w:szCs w:val="22"/>
          <w:lang w:val="en-GB"/>
        </w:rPr>
        <w:t>2050</w:t>
      </w:r>
      <w:r>
        <w:rPr>
          <w:rFonts w:ascii="Times New Roman" w:eastAsia="宋体" w:hAnsi="Times New Roman"/>
          <w:bCs/>
          <w:color w:val="000000"/>
          <w:sz w:val="24"/>
          <w:szCs w:val="22"/>
          <w:lang w:val="en-GB"/>
        </w:rPr>
        <w:t>年将年均减少</w:t>
      </w:r>
      <w:r>
        <w:rPr>
          <w:rFonts w:ascii="Times New Roman" w:eastAsia="宋体" w:hAnsi="Times New Roman"/>
          <w:bCs/>
          <w:color w:val="000000"/>
          <w:sz w:val="24"/>
          <w:szCs w:val="22"/>
          <w:lang w:val="en-GB"/>
        </w:rPr>
        <w:t>835</w:t>
      </w:r>
      <w:r>
        <w:rPr>
          <w:rFonts w:ascii="Times New Roman" w:eastAsia="宋体" w:hAnsi="Times New Roman"/>
          <w:bCs/>
          <w:color w:val="000000"/>
          <w:sz w:val="24"/>
          <w:szCs w:val="22"/>
          <w:lang w:val="en-GB"/>
        </w:rPr>
        <w:t>万人。劳动力的匮乏、人口红利的消失致使工业制造业企业用工成本急剧上升</w:t>
      </w:r>
      <w:r>
        <w:rPr>
          <w:rFonts w:ascii="Times New Roman" w:eastAsia="宋体" w:hAnsi="Times New Roman" w:hint="eastAsia"/>
          <w:bCs/>
          <w:color w:val="000000"/>
          <w:sz w:val="24"/>
          <w:szCs w:val="22"/>
          <w:lang w:val="en-GB"/>
        </w:rPr>
        <w:t>，企业“机器换人”需求不断增加，</w:t>
      </w:r>
      <w:r>
        <w:rPr>
          <w:rFonts w:ascii="Times New Roman" w:eastAsia="宋体" w:hAnsi="Times New Roman"/>
          <w:bCs/>
          <w:color w:val="000000"/>
          <w:sz w:val="24"/>
          <w:szCs w:val="22"/>
          <w:lang w:val="en-GB"/>
        </w:rPr>
        <w:t>我国工业制造业企业的自动化进程仍将延续。通</w:t>
      </w:r>
      <w:r>
        <w:rPr>
          <w:rFonts w:ascii="Times New Roman" w:eastAsia="宋体" w:hAnsi="Times New Roman" w:hint="eastAsia"/>
          <w:bCs/>
          <w:color w:val="000000"/>
          <w:sz w:val="24"/>
          <w:szCs w:val="22"/>
          <w:lang w:val="en-GB"/>
        </w:rPr>
        <w:t>过“机器换人”，推动技术红利替代人口红利，成为了中国制造业优化升级的必然选择，工业自动化产业的需求市场将进一步打开。</w:t>
      </w:r>
    </w:p>
    <w:p w14:paraId="1479C5C5" w14:textId="77777777" w:rsidR="005E0AE2" w:rsidRPr="002871FD" w:rsidRDefault="005E0AE2" w:rsidP="005E0AE2">
      <w:pPr>
        <w:widowControl/>
        <w:spacing w:beforeLines="50" w:before="156" w:line="360" w:lineRule="auto"/>
        <w:ind w:firstLineChars="200" w:firstLine="482"/>
        <w:rPr>
          <w:rFonts w:ascii="Times New Roman" w:eastAsia="宋体" w:hAnsi="Times New Roman"/>
          <w:b/>
          <w:color w:val="000000"/>
          <w:sz w:val="24"/>
          <w:szCs w:val="22"/>
          <w:lang w:val="en-GB"/>
        </w:rPr>
      </w:pPr>
      <w:r w:rsidRPr="002871FD">
        <w:rPr>
          <w:rFonts w:ascii="Times New Roman" w:eastAsia="宋体" w:hAnsi="Times New Roman" w:hint="eastAsia"/>
          <w:b/>
          <w:color w:val="000000"/>
          <w:sz w:val="24"/>
          <w:szCs w:val="22"/>
          <w:lang w:val="en-GB"/>
        </w:rPr>
        <w:t>（</w:t>
      </w:r>
      <w:r w:rsidRPr="002871FD">
        <w:rPr>
          <w:rFonts w:ascii="Times New Roman" w:eastAsia="宋体" w:hAnsi="Times New Roman" w:hint="eastAsia"/>
          <w:b/>
          <w:color w:val="000000"/>
          <w:sz w:val="24"/>
          <w:szCs w:val="22"/>
          <w:lang w:val="en-GB"/>
        </w:rPr>
        <w:t>4</w:t>
      </w:r>
      <w:r w:rsidRPr="002871FD">
        <w:rPr>
          <w:rFonts w:ascii="Times New Roman" w:eastAsia="宋体" w:hAnsi="Times New Roman" w:hint="eastAsia"/>
          <w:b/>
          <w:color w:val="000000"/>
          <w:sz w:val="24"/>
          <w:szCs w:val="22"/>
          <w:lang w:val="en-GB"/>
        </w:rPr>
        <w:t>）新冠肺炎疫情引发制造业自动化升级加速推进</w:t>
      </w:r>
    </w:p>
    <w:p w14:paraId="1EA4DFD9" w14:textId="77777777" w:rsidR="005E0AE2" w:rsidRPr="008A3C01" w:rsidRDefault="005E0AE2" w:rsidP="005E0AE2">
      <w:pPr>
        <w:widowControl/>
        <w:spacing w:beforeLines="50" w:before="156" w:line="360" w:lineRule="auto"/>
        <w:ind w:firstLineChars="200" w:firstLine="480"/>
        <w:rPr>
          <w:rFonts w:ascii="Times New Roman" w:eastAsia="宋体" w:hAnsi="Times New Roman"/>
          <w:bCs/>
          <w:color w:val="000000"/>
          <w:sz w:val="24"/>
          <w:szCs w:val="22"/>
          <w:lang w:val="en-GB"/>
        </w:rPr>
      </w:pPr>
      <w:r>
        <w:rPr>
          <w:rFonts w:ascii="Times New Roman" w:eastAsia="宋体" w:hAnsi="Times New Roman" w:hint="eastAsia"/>
          <w:bCs/>
          <w:color w:val="000000"/>
          <w:sz w:val="24"/>
          <w:szCs w:val="22"/>
          <w:lang w:val="en-GB"/>
        </w:rPr>
        <w:t>新冠肺炎疫情使得制造业企业产品生产和企业经营受到极大挑战，特别是人力生产依赖性较高的企业，复工复产受到阻碍，企业生存面临压力。新冠疫情使得主要企业普遍</w:t>
      </w:r>
      <w:r w:rsidRPr="008A3C01">
        <w:rPr>
          <w:rFonts w:ascii="Times New Roman" w:eastAsia="宋体" w:hAnsi="Times New Roman" w:hint="eastAsia"/>
          <w:bCs/>
          <w:color w:val="000000"/>
          <w:sz w:val="24"/>
          <w:szCs w:val="22"/>
          <w:lang w:val="en-GB"/>
        </w:rPr>
        <w:t>期望提升</w:t>
      </w:r>
      <w:r>
        <w:rPr>
          <w:rFonts w:ascii="Times New Roman" w:eastAsia="宋体" w:hAnsi="Times New Roman" w:hint="eastAsia"/>
          <w:bCs/>
          <w:color w:val="000000"/>
          <w:sz w:val="24"/>
          <w:szCs w:val="22"/>
          <w:lang w:val="en-GB"/>
        </w:rPr>
        <w:t>生产线自动化水平，提升生产</w:t>
      </w:r>
      <w:r w:rsidRPr="008A3C01">
        <w:rPr>
          <w:rFonts w:ascii="Times New Roman" w:eastAsia="宋体" w:hAnsi="Times New Roman" w:hint="eastAsia"/>
          <w:bCs/>
          <w:color w:val="000000"/>
          <w:sz w:val="24"/>
          <w:szCs w:val="22"/>
          <w:lang w:val="en-GB"/>
        </w:rPr>
        <w:t>韧性</w:t>
      </w:r>
      <w:r>
        <w:rPr>
          <w:rFonts w:ascii="Times New Roman" w:eastAsia="宋体" w:hAnsi="Times New Roman" w:hint="eastAsia"/>
          <w:bCs/>
          <w:color w:val="000000"/>
          <w:sz w:val="24"/>
          <w:szCs w:val="22"/>
          <w:lang w:val="en-GB"/>
        </w:rPr>
        <w:t>和灵活性，以应对未来可能再次发生疫情等风险对正常生产经营的重大影响</w:t>
      </w:r>
      <w:r w:rsidRPr="008A3C01">
        <w:rPr>
          <w:rFonts w:ascii="Times New Roman" w:eastAsia="宋体" w:hAnsi="Times New Roman" w:hint="eastAsia"/>
          <w:bCs/>
          <w:color w:val="000000"/>
          <w:sz w:val="24"/>
          <w:szCs w:val="22"/>
          <w:lang w:val="en-GB"/>
        </w:rPr>
        <w:t>。</w:t>
      </w:r>
      <w:r>
        <w:rPr>
          <w:rFonts w:ascii="Times New Roman" w:eastAsia="宋体" w:hAnsi="Times New Roman" w:hint="eastAsia"/>
          <w:bCs/>
          <w:color w:val="000000"/>
          <w:sz w:val="24"/>
          <w:szCs w:val="22"/>
          <w:lang w:val="en-GB"/>
        </w:rPr>
        <w:t>制造业全行业已基本形成共识，加速推进自动化生产升级，打造企业数字化生产的基石，在未来利用工业互联网形成整体生态系统，使得制造</w:t>
      </w:r>
      <w:r w:rsidRPr="008A3C01">
        <w:rPr>
          <w:rFonts w:ascii="Times New Roman" w:eastAsia="宋体" w:hAnsi="Times New Roman"/>
          <w:bCs/>
          <w:color w:val="000000"/>
          <w:sz w:val="24"/>
          <w:szCs w:val="22"/>
          <w:lang w:val="en-GB"/>
        </w:rPr>
        <w:t>资源、生产工具与装备、物流</w:t>
      </w:r>
      <w:r>
        <w:rPr>
          <w:rFonts w:ascii="Times New Roman" w:eastAsia="宋体" w:hAnsi="Times New Roman" w:hint="eastAsia"/>
          <w:bCs/>
          <w:color w:val="000000"/>
          <w:sz w:val="24"/>
          <w:szCs w:val="22"/>
          <w:lang w:val="en-GB"/>
        </w:rPr>
        <w:t>、设施等各环节加速发展</w:t>
      </w:r>
      <w:r w:rsidRPr="008A3C01">
        <w:rPr>
          <w:rFonts w:ascii="Times New Roman" w:eastAsia="宋体" w:hAnsi="Times New Roman" w:hint="eastAsia"/>
          <w:bCs/>
          <w:color w:val="000000"/>
          <w:sz w:val="24"/>
          <w:szCs w:val="22"/>
          <w:lang w:val="en-GB"/>
        </w:rPr>
        <w:t>，最终提高整个制造业的效率。</w:t>
      </w:r>
    </w:p>
    <w:p w14:paraId="362C5409" w14:textId="77777777" w:rsidR="005E0AE2" w:rsidRDefault="005E0AE2" w:rsidP="005E0AE2">
      <w:pPr>
        <w:widowControl/>
        <w:spacing w:beforeLines="50" w:before="156" w:line="360" w:lineRule="auto"/>
        <w:ind w:firstLineChars="200" w:firstLine="480"/>
        <w:rPr>
          <w:rFonts w:ascii="Times New Roman" w:eastAsia="宋体" w:hAnsi="Times New Roman"/>
          <w:bCs/>
          <w:color w:val="000000"/>
          <w:sz w:val="24"/>
          <w:szCs w:val="22"/>
          <w:lang w:val="en-GB"/>
        </w:rPr>
      </w:pPr>
      <w:r>
        <w:rPr>
          <w:rFonts w:ascii="Times New Roman" w:eastAsia="宋体" w:hAnsi="Times New Roman" w:hint="eastAsia"/>
          <w:bCs/>
          <w:color w:val="000000"/>
          <w:sz w:val="24"/>
          <w:szCs w:val="22"/>
          <w:lang w:val="en-GB"/>
        </w:rPr>
        <w:t>新冠疫情使得“机器换人”的重要性得到凸显，</w:t>
      </w:r>
      <w:r w:rsidRPr="005B00F2">
        <w:rPr>
          <w:rFonts w:ascii="Times New Roman" w:eastAsia="宋体" w:hAnsi="Times New Roman"/>
          <w:color w:val="000000"/>
          <w:sz w:val="24"/>
          <w:szCs w:val="24"/>
        </w:rPr>
        <w:t>加速了企业自动化需求</w:t>
      </w:r>
      <w:r>
        <w:rPr>
          <w:rFonts w:ascii="Times New Roman" w:eastAsia="宋体" w:hAnsi="Times New Roman" w:hint="eastAsia"/>
          <w:color w:val="000000"/>
          <w:sz w:val="24"/>
          <w:szCs w:val="24"/>
        </w:rPr>
        <w:t>以及全球数字化转型。加速</w:t>
      </w:r>
      <w:r>
        <w:rPr>
          <w:rFonts w:ascii="Times New Roman" w:eastAsia="宋体" w:hAnsi="Times New Roman" w:hint="eastAsia"/>
          <w:bCs/>
          <w:color w:val="000000"/>
          <w:sz w:val="24"/>
          <w:szCs w:val="22"/>
          <w:lang w:val="en-GB"/>
        </w:rPr>
        <w:t>提升生产自动化水平已成为行业共识，不仅仅是基于生产成本和稳定性的考虑，也有助于控制健康和安全风险。</w:t>
      </w:r>
    </w:p>
    <w:p w14:paraId="5DA0ACB1"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综上所述，全球及我国制造业自动化处在高速发展期，我国规划战略、产业政策和人口趋势充分鼓励和支持制造业自动化改造升级。此外，新冠肺炎疫情进一步加速了制造业自动化升级的推进。因此，我国制造业自动化、信息化发展空间巨大。</w:t>
      </w:r>
    </w:p>
    <w:p w14:paraId="780DF0D1" w14:textId="77777777" w:rsidR="005E0AE2" w:rsidRPr="004117EB" w:rsidRDefault="005E0AE2" w:rsidP="005E0AE2">
      <w:pPr>
        <w:spacing w:beforeLines="50" w:before="156" w:line="360" w:lineRule="auto"/>
        <w:ind w:firstLineChars="200" w:firstLine="482"/>
        <w:outlineLvl w:val="3"/>
        <w:rPr>
          <w:rFonts w:ascii="Times New Roman" w:eastAsia="宋体" w:hAnsi="Times New Roman"/>
          <w:b/>
          <w:color w:val="000000"/>
          <w:sz w:val="24"/>
          <w:szCs w:val="24"/>
        </w:rPr>
      </w:pPr>
      <w:r w:rsidRPr="00AC2CAA">
        <w:rPr>
          <w:rFonts w:ascii="Times New Roman" w:eastAsia="宋体" w:hAnsi="Times New Roman" w:hint="eastAsia"/>
          <w:b/>
          <w:color w:val="000000"/>
          <w:sz w:val="24"/>
          <w:szCs w:val="24"/>
        </w:rPr>
        <w:t>2</w:t>
      </w:r>
      <w:r w:rsidRPr="004117EB">
        <w:rPr>
          <w:rFonts w:ascii="Times New Roman" w:eastAsia="宋体" w:hAnsi="Times New Roman" w:hint="eastAsia"/>
          <w:b/>
          <w:color w:val="000000"/>
          <w:sz w:val="24"/>
          <w:szCs w:val="24"/>
        </w:rPr>
        <w:t>、制造业自动化水平持续迭代发展，各领域自动化</w:t>
      </w:r>
      <w:r>
        <w:rPr>
          <w:rFonts w:ascii="Times New Roman" w:eastAsia="宋体" w:hAnsi="Times New Roman" w:hint="eastAsia"/>
          <w:b/>
          <w:color w:val="000000"/>
          <w:sz w:val="24"/>
          <w:szCs w:val="24"/>
        </w:rPr>
        <w:t>升级</w:t>
      </w:r>
      <w:r w:rsidRPr="004117EB">
        <w:rPr>
          <w:rFonts w:ascii="Times New Roman" w:eastAsia="宋体" w:hAnsi="Times New Roman" w:hint="eastAsia"/>
          <w:b/>
          <w:color w:val="000000"/>
          <w:sz w:val="24"/>
          <w:szCs w:val="24"/>
        </w:rPr>
        <w:t>需求长期</w:t>
      </w:r>
      <w:r>
        <w:rPr>
          <w:rFonts w:ascii="Times New Roman" w:eastAsia="宋体" w:hAnsi="Times New Roman" w:hint="eastAsia"/>
          <w:b/>
          <w:color w:val="000000"/>
          <w:sz w:val="24"/>
          <w:szCs w:val="24"/>
        </w:rPr>
        <w:t>增长</w:t>
      </w:r>
    </w:p>
    <w:p w14:paraId="49DC7F0E"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我国</w:t>
      </w:r>
      <w:r w:rsidRPr="00B803F4">
        <w:rPr>
          <w:rFonts w:ascii="Times New Roman" w:eastAsia="宋体" w:hAnsi="Times New Roman" w:hint="eastAsia"/>
          <w:color w:val="000000"/>
          <w:sz w:val="24"/>
          <w:szCs w:val="24"/>
          <w:lang w:val="en-GB"/>
        </w:rPr>
        <w:t>制造业</w:t>
      </w:r>
      <w:r>
        <w:rPr>
          <w:rFonts w:ascii="Times New Roman" w:eastAsia="宋体" w:hAnsi="Times New Roman" w:hint="eastAsia"/>
          <w:color w:val="000000"/>
          <w:sz w:val="24"/>
          <w:szCs w:val="24"/>
          <w:lang w:val="en-GB"/>
        </w:rPr>
        <w:t>向自动化、信息化、智能化</w:t>
      </w:r>
      <w:r w:rsidRPr="00B803F4">
        <w:rPr>
          <w:rFonts w:ascii="Times New Roman" w:eastAsia="宋体" w:hAnsi="Times New Roman"/>
          <w:color w:val="000000"/>
          <w:sz w:val="24"/>
          <w:szCs w:val="24"/>
          <w:lang w:val="en-GB"/>
        </w:rPr>
        <w:t>发展，</w:t>
      </w:r>
      <w:r>
        <w:rPr>
          <w:rFonts w:ascii="Times New Roman" w:eastAsia="宋体" w:hAnsi="Times New Roman" w:hint="eastAsia"/>
          <w:color w:val="000000"/>
          <w:sz w:val="24"/>
          <w:szCs w:val="24"/>
          <w:lang w:val="en-GB"/>
        </w:rPr>
        <w:t>对生产线</w:t>
      </w:r>
      <w:r w:rsidRPr="00B803F4">
        <w:rPr>
          <w:rFonts w:ascii="Times New Roman" w:eastAsia="宋体" w:hAnsi="Times New Roman" w:hint="eastAsia"/>
          <w:color w:val="000000"/>
          <w:sz w:val="24"/>
          <w:szCs w:val="24"/>
          <w:lang w:val="en-GB"/>
        </w:rPr>
        <w:t>分工细化程度、自动化率、全产业链协同和生产效率再提高等方向均提出了更高的要求</w:t>
      </w:r>
      <w:r>
        <w:rPr>
          <w:rFonts w:ascii="Times New Roman" w:eastAsia="宋体" w:hAnsi="Times New Roman" w:hint="eastAsia"/>
          <w:color w:val="000000"/>
          <w:sz w:val="24"/>
          <w:szCs w:val="24"/>
          <w:lang w:val="en-GB"/>
        </w:rPr>
        <w:t>。</w:t>
      </w:r>
    </w:p>
    <w:p w14:paraId="2B03231D"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rPr>
      </w:pPr>
      <w:r w:rsidRPr="00346ABD">
        <w:rPr>
          <w:rFonts w:ascii="Times New Roman" w:eastAsia="宋体" w:hAnsi="Times New Roman"/>
          <w:color w:val="000000"/>
          <w:sz w:val="24"/>
          <w:szCs w:val="24"/>
        </w:rPr>
        <w:t>工业</w:t>
      </w:r>
      <w:r>
        <w:rPr>
          <w:rFonts w:ascii="Times New Roman" w:eastAsia="宋体" w:hAnsi="Times New Roman" w:hint="eastAsia"/>
          <w:color w:val="000000"/>
          <w:sz w:val="24"/>
          <w:szCs w:val="24"/>
        </w:rPr>
        <w:t>生产</w:t>
      </w:r>
      <w:r w:rsidRPr="00346ABD">
        <w:rPr>
          <w:rFonts w:ascii="Times New Roman" w:eastAsia="宋体" w:hAnsi="Times New Roman"/>
          <w:color w:val="000000"/>
          <w:sz w:val="24"/>
          <w:szCs w:val="24"/>
        </w:rPr>
        <w:t>自动化</w:t>
      </w:r>
      <w:r>
        <w:rPr>
          <w:rFonts w:ascii="Times New Roman" w:eastAsia="宋体" w:hAnsi="Times New Roman" w:hint="eastAsia"/>
          <w:color w:val="000000"/>
          <w:sz w:val="24"/>
          <w:szCs w:val="24"/>
        </w:rPr>
        <w:t>需求</w:t>
      </w:r>
      <w:r w:rsidRPr="00346ABD">
        <w:rPr>
          <w:rFonts w:ascii="Times New Roman" w:eastAsia="宋体" w:hAnsi="Times New Roman"/>
          <w:color w:val="000000"/>
          <w:sz w:val="24"/>
          <w:szCs w:val="24"/>
        </w:rPr>
        <w:t>分布极为广泛</w:t>
      </w:r>
      <w:r>
        <w:rPr>
          <w:rFonts w:ascii="Times New Roman" w:eastAsia="宋体" w:hAnsi="Times New Roman" w:hint="eastAsia"/>
          <w:color w:val="000000"/>
          <w:sz w:val="24"/>
          <w:szCs w:val="24"/>
        </w:rPr>
        <w:t>，在</w:t>
      </w:r>
      <w:r w:rsidRPr="00346ABD">
        <w:rPr>
          <w:rFonts w:ascii="Times New Roman" w:eastAsia="宋体" w:hAnsi="Times New Roman"/>
          <w:color w:val="000000"/>
          <w:sz w:val="24"/>
          <w:szCs w:val="24"/>
        </w:rPr>
        <w:t>包括</w:t>
      </w:r>
      <w:r>
        <w:rPr>
          <w:rFonts w:ascii="Times New Roman" w:eastAsia="宋体" w:hAnsi="Times New Roman" w:hint="eastAsia"/>
          <w:color w:val="000000"/>
          <w:sz w:val="24"/>
          <w:szCs w:val="24"/>
        </w:rPr>
        <w:t>家电、</w:t>
      </w:r>
      <w:r w:rsidRPr="00346ABD">
        <w:rPr>
          <w:rFonts w:ascii="Times New Roman" w:eastAsia="宋体" w:hAnsi="Times New Roman"/>
          <w:color w:val="000000"/>
          <w:sz w:val="24"/>
          <w:szCs w:val="24"/>
        </w:rPr>
        <w:t>3C</w:t>
      </w:r>
      <w:r>
        <w:rPr>
          <w:rFonts w:ascii="Times New Roman" w:eastAsia="宋体" w:hAnsi="Times New Roman" w:hint="eastAsia"/>
          <w:color w:val="000000"/>
          <w:sz w:val="24"/>
          <w:szCs w:val="24"/>
        </w:rPr>
        <w:t>、能源、化工、食品饮料</w:t>
      </w:r>
      <w:r w:rsidRPr="00346ABD">
        <w:rPr>
          <w:rFonts w:ascii="Times New Roman" w:eastAsia="宋体" w:hAnsi="Times New Roman"/>
          <w:color w:val="000000"/>
          <w:sz w:val="24"/>
          <w:szCs w:val="24"/>
        </w:rPr>
        <w:t>等</w:t>
      </w:r>
      <w:r>
        <w:rPr>
          <w:rFonts w:ascii="Times New Roman" w:eastAsia="宋体" w:hAnsi="Times New Roman" w:hint="eastAsia"/>
          <w:color w:val="000000"/>
          <w:sz w:val="24"/>
          <w:szCs w:val="24"/>
        </w:rPr>
        <w:t>在内的</w:t>
      </w:r>
      <w:r w:rsidRPr="00346ABD">
        <w:rPr>
          <w:rFonts w:ascii="Times New Roman" w:eastAsia="宋体" w:hAnsi="Times New Roman"/>
          <w:color w:val="000000"/>
          <w:sz w:val="24"/>
          <w:szCs w:val="24"/>
        </w:rPr>
        <w:t>诸多</w:t>
      </w:r>
      <w:r>
        <w:rPr>
          <w:rFonts w:ascii="Times New Roman" w:eastAsia="宋体" w:hAnsi="Times New Roman" w:hint="eastAsia"/>
          <w:color w:val="000000"/>
          <w:sz w:val="24"/>
          <w:szCs w:val="24"/>
        </w:rPr>
        <w:t>制造业领域内，虽然自动化发展程度有所差异，但自动化应用需求均较为强烈。随着全球科技水平的不断发展，自动化生产线、信息技术、智能</w:t>
      </w:r>
      <w:r>
        <w:rPr>
          <w:rFonts w:ascii="Times New Roman" w:eastAsia="宋体" w:hAnsi="Times New Roman" w:hint="eastAsia"/>
          <w:color w:val="000000"/>
          <w:sz w:val="24"/>
          <w:szCs w:val="24"/>
        </w:rPr>
        <w:lastRenderedPageBreak/>
        <w:t>机器人等相关技术的突破，制造业对于生产效率、精细制造、流程管理、成本控制等方面的要求也在不断迭代更新、升级发展、持续优化。因此，制造业企业的自动化改造并非一劳永逸，具有技术发展快、代际更新快、需求持续性等特点。</w:t>
      </w:r>
    </w:p>
    <w:p w14:paraId="3266E002" w14:textId="77777777" w:rsidR="005E0AE2" w:rsidRDefault="005E0AE2" w:rsidP="005E0AE2">
      <w:pPr>
        <w:spacing w:beforeLines="50" w:before="156" w:line="360" w:lineRule="auto"/>
        <w:ind w:firstLineChars="200" w:firstLine="480"/>
        <w:rPr>
          <w:rFonts w:ascii="Times New Roman" w:eastAsia="宋体" w:hAnsi="Times New Roman"/>
          <w:color w:val="000000"/>
          <w:sz w:val="24"/>
          <w:szCs w:val="24"/>
        </w:rPr>
      </w:pPr>
      <w:r w:rsidRPr="00FC77E6">
        <w:rPr>
          <w:rFonts w:ascii="Times New Roman" w:eastAsia="宋体" w:hAnsi="Times New Roman" w:hint="eastAsia"/>
          <w:color w:val="000000"/>
          <w:sz w:val="24"/>
          <w:szCs w:val="24"/>
        </w:rPr>
        <w:t>目前，国内家电</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3</w:t>
      </w:r>
      <w:r>
        <w:rPr>
          <w:rFonts w:ascii="Times New Roman" w:eastAsia="宋体" w:hAnsi="Times New Roman"/>
          <w:color w:val="000000"/>
          <w:sz w:val="24"/>
          <w:szCs w:val="24"/>
        </w:rPr>
        <w:t>C</w:t>
      </w:r>
      <w:r w:rsidRPr="00FC77E6">
        <w:rPr>
          <w:rFonts w:ascii="Times New Roman" w:eastAsia="宋体" w:hAnsi="Times New Roman" w:hint="eastAsia"/>
          <w:color w:val="000000"/>
          <w:sz w:val="24"/>
          <w:szCs w:val="24"/>
        </w:rPr>
        <w:t>等行业自动化和信息化程度相对较高。</w:t>
      </w:r>
      <w:r>
        <w:rPr>
          <w:rFonts w:ascii="Times New Roman" w:eastAsia="宋体" w:hAnsi="Times New Roman" w:hint="eastAsia"/>
          <w:color w:val="000000"/>
          <w:sz w:val="24"/>
          <w:szCs w:val="24"/>
        </w:rPr>
        <w:t>家电、</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等行业随着底层硬件设备、信息化系统、数据联通等的发展，</w:t>
      </w:r>
      <w:r w:rsidRPr="005B00F2">
        <w:rPr>
          <w:rFonts w:ascii="Times New Roman" w:eastAsia="宋体" w:hAnsi="Times New Roman"/>
          <w:color w:val="000000"/>
          <w:sz w:val="24"/>
          <w:szCs w:val="24"/>
        </w:rPr>
        <w:t>工厂的数字化程度</w:t>
      </w:r>
      <w:r>
        <w:rPr>
          <w:rFonts w:ascii="Times New Roman" w:eastAsia="宋体" w:hAnsi="Times New Roman" w:hint="eastAsia"/>
          <w:color w:val="000000"/>
          <w:sz w:val="24"/>
          <w:szCs w:val="24"/>
        </w:rPr>
        <w:t>正在逐步从</w:t>
      </w:r>
      <w:r w:rsidRPr="005B00F2">
        <w:rPr>
          <w:rFonts w:ascii="Times New Roman" w:eastAsia="宋体" w:hAnsi="Times New Roman"/>
          <w:color w:val="000000"/>
          <w:sz w:val="24"/>
          <w:szCs w:val="24"/>
        </w:rPr>
        <w:t>单纯的生产环节</w:t>
      </w:r>
      <w:r>
        <w:rPr>
          <w:rFonts w:ascii="Times New Roman" w:eastAsia="宋体" w:hAnsi="Times New Roman" w:hint="eastAsia"/>
          <w:color w:val="000000"/>
          <w:sz w:val="24"/>
          <w:szCs w:val="24"/>
        </w:rPr>
        <w:t>向</w:t>
      </w:r>
      <w:r w:rsidRPr="005B00F2">
        <w:rPr>
          <w:rFonts w:ascii="Times New Roman" w:eastAsia="宋体" w:hAnsi="Times New Roman"/>
          <w:color w:val="000000"/>
          <w:sz w:val="24"/>
          <w:szCs w:val="24"/>
        </w:rPr>
        <w:t>订单、排产、备料、物流等多个环节</w:t>
      </w:r>
      <w:r>
        <w:rPr>
          <w:rFonts w:ascii="Times New Roman" w:eastAsia="宋体" w:hAnsi="Times New Roman" w:hint="eastAsia"/>
          <w:color w:val="000000"/>
          <w:sz w:val="24"/>
          <w:szCs w:val="24"/>
        </w:rPr>
        <w:t>延伸。在未来，首先，自动化改造将在目前生产、组装等环节的基础上，向生产线上下游延伸；其次，生态化的生产要求以及视觉追踪、柔性生产、智慧管理等创新技术的引入将对现有自动化生产线提出升级改造要求；此外，由于家电、</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产品更新换代相对较快，产品的更新换代即要求自动化生产线的重新规划和升级。因此，家电、</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领域生产线自动化升级将不断迭代发展，自动化制造设备系统集成产品的需求充足。</w:t>
      </w:r>
    </w:p>
    <w:p w14:paraId="2FAC89B7" w14:textId="77777777" w:rsidR="005E0AE2" w:rsidRPr="00FA52FA"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能源、化工和食品饮料等行业自动化改造处于逐步深入阶段，</w:t>
      </w:r>
      <w:r w:rsidRPr="00D3584B">
        <w:rPr>
          <w:rFonts w:ascii="Times New Roman" w:eastAsia="宋体" w:hAnsi="Times New Roman" w:hint="eastAsia"/>
          <w:color w:val="000000"/>
          <w:sz w:val="24"/>
          <w:szCs w:val="24"/>
        </w:rPr>
        <w:t>大中型</w:t>
      </w:r>
      <w:r>
        <w:rPr>
          <w:rFonts w:ascii="Times New Roman" w:eastAsia="宋体" w:hAnsi="Times New Roman" w:hint="eastAsia"/>
          <w:color w:val="000000"/>
          <w:sz w:val="24"/>
          <w:szCs w:val="24"/>
        </w:rPr>
        <w:t>企业对</w:t>
      </w:r>
      <w:r w:rsidRPr="00D3584B">
        <w:rPr>
          <w:rFonts w:ascii="Times New Roman" w:eastAsia="宋体" w:hAnsi="Times New Roman" w:hint="eastAsia"/>
          <w:color w:val="000000"/>
          <w:sz w:val="24"/>
          <w:szCs w:val="24"/>
        </w:rPr>
        <w:t>工厂的生产建设</w:t>
      </w:r>
      <w:r>
        <w:rPr>
          <w:rFonts w:ascii="Times New Roman" w:eastAsia="宋体" w:hAnsi="Times New Roman" w:hint="eastAsia"/>
          <w:color w:val="000000"/>
          <w:sz w:val="24"/>
          <w:szCs w:val="24"/>
        </w:rPr>
        <w:t>进行</w:t>
      </w:r>
      <w:r w:rsidRPr="00D3584B">
        <w:rPr>
          <w:rFonts w:ascii="Times New Roman" w:eastAsia="宋体" w:hAnsi="Times New Roman" w:hint="eastAsia"/>
          <w:color w:val="000000"/>
          <w:sz w:val="24"/>
          <w:szCs w:val="24"/>
        </w:rPr>
        <w:t>长期规划，</w:t>
      </w:r>
      <w:r>
        <w:rPr>
          <w:rFonts w:ascii="Times New Roman" w:eastAsia="宋体" w:hAnsi="Times New Roman" w:hint="eastAsia"/>
          <w:color w:val="000000"/>
          <w:sz w:val="24"/>
          <w:szCs w:val="24"/>
        </w:rPr>
        <w:t>考虑</w:t>
      </w:r>
      <w:r w:rsidRPr="00D3584B">
        <w:rPr>
          <w:rFonts w:ascii="Times New Roman" w:eastAsia="宋体" w:hAnsi="Times New Roman" w:hint="eastAsia"/>
          <w:color w:val="000000"/>
          <w:sz w:val="24"/>
          <w:szCs w:val="24"/>
        </w:rPr>
        <w:t>相应的专业部门和人员布局</w:t>
      </w:r>
      <w:r>
        <w:rPr>
          <w:rFonts w:ascii="Times New Roman" w:eastAsia="宋体" w:hAnsi="Times New Roman" w:hint="eastAsia"/>
          <w:color w:val="000000"/>
          <w:sz w:val="24"/>
          <w:szCs w:val="24"/>
        </w:rPr>
        <w:t>，对自动化、信息</w:t>
      </w:r>
      <w:r w:rsidRPr="00D3584B">
        <w:rPr>
          <w:rFonts w:ascii="Times New Roman" w:eastAsia="宋体" w:hAnsi="Times New Roman" w:hint="eastAsia"/>
          <w:color w:val="000000"/>
          <w:sz w:val="24"/>
          <w:szCs w:val="24"/>
        </w:rPr>
        <w:t>化建设</w:t>
      </w:r>
      <w:r>
        <w:rPr>
          <w:rFonts w:ascii="Times New Roman" w:eastAsia="宋体" w:hAnsi="Times New Roman" w:hint="eastAsia"/>
          <w:color w:val="000000"/>
          <w:sz w:val="24"/>
          <w:szCs w:val="24"/>
        </w:rPr>
        <w:t>需求明确。随着未来行业自动化、信息化水平提高，行业内部优胜劣汰，大中型企业将从自动化的深入推进中取得更多的成本优势和效率提升，竞争优势更加明显。</w:t>
      </w:r>
    </w:p>
    <w:p w14:paraId="092BF4EB" w14:textId="77777777" w:rsidR="005E0AE2"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综上所述，在家电、</w:t>
      </w:r>
      <w:r>
        <w:rPr>
          <w:rFonts w:ascii="Times New Roman" w:eastAsia="宋体" w:hAnsi="Times New Roman" w:hint="eastAsia"/>
          <w:color w:val="000000"/>
          <w:sz w:val="24"/>
          <w:szCs w:val="24"/>
        </w:rPr>
        <w:t>3</w:t>
      </w:r>
      <w:r>
        <w:rPr>
          <w:rFonts w:ascii="Times New Roman" w:eastAsia="宋体" w:hAnsi="Times New Roman"/>
          <w:color w:val="000000"/>
          <w:sz w:val="24"/>
          <w:szCs w:val="24"/>
        </w:rPr>
        <w:t>C</w:t>
      </w:r>
      <w:r>
        <w:rPr>
          <w:rFonts w:ascii="Times New Roman" w:eastAsia="宋体" w:hAnsi="Times New Roman" w:hint="eastAsia"/>
          <w:color w:val="000000"/>
          <w:sz w:val="24"/>
          <w:szCs w:val="24"/>
        </w:rPr>
        <w:t>、能源、化工、食品饮料等领域，生产线自动化升级的旺盛需求将长期保持，各领域在产品稳定性、定制化生产能力等方面均有一定要求。随着技术进步和效率提升，生产线自动化和信息化新的应用场景将持续扩展，各</w:t>
      </w:r>
      <w:r w:rsidRPr="00A87FF1">
        <w:rPr>
          <w:rFonts w:ascii="Times New Roman" w:eastAsia="宋体" w:hAnsi="Times New Roman" w:hint="eastAsia"/>
          <w:color w:val="000000"/>
          <w:sz w:val="24"/>
          <w:szCs w:val="24"/>
        </w:rPr>
        <w:t>制造业</w:t>
      </w:r>
      <w:r>
        <w:rPr>
          <w:rFonts w:ascii="Times New Roman" w:eastAsia="宋体" w:hAnsi="Times New Roman" w:hint="eastAsia"/>
          <w:color w:val="000000"/>
          <w:sz w:val="24"/>
          <w:szCs w:val="24"/>
        </w:rPr>
        <w:t>板块的</w:t>
      </w:r>
      <w:r w:rsidRPr="00A87FF1">
        <w:rPr>
          <w:rFonts w:ascii="Times New Roman" w:eastAsia="宋体" w:hAnsi="Times New Roman" w:hint="eastAsia"/>
          <w:color w:val="000000"/>
          <w:sz w:val="24"/>
          <w:szCs w:val="24"/>
        </w:rPr>
        <w:t>自动化水平</w:t>
      </w:r>
      <w:r>
        <w:rPr>
          <w:rFonts w:ascii="Times New Roman" w:eastAsia="宋体" w:hAnsi="Times New Roman" w:hint="eastAsia"/>
          <w:color w:val="000000"/>
          <w:sz w:val="24"/>
          <w:szCs w:val="24"/>
        </w:rPr>
        <w:t>也将</w:t>
      </w:r>
      <w:r w:rsidRPr="00A87FF1">
        <w:rPr>
          <w:rFonts w:ascii="Times New Roman" w:eastAsia="宋体" w:hAnsi="Times New Roman" w:hint="eastAsia"/>
          <w:color w:val="000000"/>
          <w:sz w:val="24"/>
          <w:szCs w:val="24"/>
        </w:rPr>
        <w:t>持续迭代发展，自动化升级需求</w:t>
      </w:r>
      <w:r>
        <w:rPr>
          <w:rFonts w:ascii="Times New Roman" w:eastAsia="宋体" w:hAnsi="Times New Roman" w:hint="eastAsia"/>
          <w:color w:val="000000"/>
          <w:sz w:val="24"/>
          <w:szCs w:val="24"/>
        </w:rPr>
        <w:t>将</w:t>
      </w:r>
      <w:r w:rsidRPr="00A87FF1">
        <w:rPr>
          <w:rFonts w:ascii="Times New Roman" w:eastAsia="宋体" w:hAnsi="Times New Roman" w:hint="eastAsia"/>
          <w:color w:val="000000"/>
          <w:sz w:val="24"/>
          <w:szCs w:val="24"/>
        </w:rPr>
        <w:t>长期</w:t>
      </w:r>
      <w:r>
        <w:rPr>
          <w:rFonts w:ascii="Times New Roman" w:eastAsia="宋体" w:hAnsi="Times New Roman" w:hint="eastAsia"/>
          <w:color w:val="000000"/>
          <w:sz w:val="24"/>
          <w:szCs w:val="24"/>
        </w:rPr>
        <w:t>保持增长，自动化制造设备系统集成产品的需求亦将保持增长。</w:t>
      </w:r>
    </w:p>
    <w:p w14:paraId="765FA120" w14:textId="77777777" w:rsidR="005E0AE2" w:rsidRPr="00E63F2F" w:rsidRDefault="005E0AE2" w:rsidP="005E0AE2">
      <w:pPr>
        <w:adjustRightInd w:val="0"/>
        <w:snapToGrid w:val="0"/>
        <w:spacing w:beforeLines="50" w:before="156" w:line="360" w:lineRule="auto"/>
        <w:ind w:firstLineChars="200" w:firstLine="482"/>
        <w:outlineLvl w:val="3"/>
        <w:rPr>
          <w:rFonts w:ascii="Times New Roman" w:eastAsia="宋体" w:hAnsi="Times New Roman"/>
          <w:b/>
          <w:bCs/>
          <w:color w:val="000000"/>
          <w:sz w:val="24"/>
          <w:szCs w:val="24"/>
        </w:rPr>
      </w:pPr>
      <w:r>
        <w:rPr>
          <w:rFonts w:ascii="Times New Roman" w:eastAsia="宋体" w:hAnsi="Times New Roman"/>
          <w:b/>
          <w:bCs/>
          <w:color w:val="000000"/>
          <w:sz w:val="24"/>
          <w:szCs w:val="24"/>
        </w:rPr>
        <w:t>3</w:t>
      </w:r>
      <w:r w:rsidRPr="00E63F2F">
        <w:rPr>
          <w:rFonts w:ascii="Times New Roman" w:eastAsia="宋体" w:hAnsi="Times New Roman" w:hint="eastAsia"/>
          <w:b/>
          <w:bCs/>
          <w:color w:val="000000"/>
          <w:sz w:val="24"/>
          <w:szCs w:val="24"/>
        </w:rPr>
        <w:t>、北洋天青</w:t>
      </w:r>
      <w:r>
        <w:rPr>
          <w:rFonts w:ascii="Times New Roman" w:eastAsia="宋体" w:hAnsi="Times New Roman" w:hint="eastAsia"/>
          <w:b/>
          <w:bCs/>
          <w:color w:val="000000"/>
          <w:sz w:val="24"/>
          <w:szCs w:val="24"/>
        </w:rPr>
        <w:t>保持现有优势领域，持续拓展业务分布</w:t>
      </w:r>
    </w:p>
    <w:p w14:paraId="4DB54CF3" w14:textId="77777777" w:rsidR="005E0AE2" w:rsidRPr="002C3823" w:rsidRDefault="005E0AE2" w:rsidP="005E0AE2">
      <w:pPr>
        <w:widowControl/>
        <w:spacing w:beforeLines="50" w:before="156" w:line="360" w:lineRule="auto"/>
        <w:ind w:firstLineChars="200" w:firstLine="482"/>
        <w:rPr>
          <w:rFonts w:ascii="Times New Roman" w:eastAsia="宋体" w:hAnsi="Times New Roman"/>
          <w:b/>
          <w:color w:val="000000"/>
          <w:sz w:val="24"/>
          <w:szCs w:val="22"/>
          <w:lang w:val="en-GB"/>
        </w:rPr>
      </w:pPr>
      <w:r>
        <w:rPr>
          <w:rFonts w:ascii="Times New Roman" w:eastAsia="宋体" w:hAnsi="Times New Roman" w:hint="eastAsia"/>
          <w:b/>
          <w:color w:val="000000"/>
          <w:sz w:val="24"/>
          <w:szCs w:val="22"/>
          <w:lang w:val="en-GB"/>
        </w:rPr>
        <w:t>（</w:t>
      </w:r>
      <w:r>
        <w:rPr>
          <w:rFonts w:ascii="Times New Roman" w:eastAsia="宋体" w:hAnsi="Times New Roman"/>
          <w:b/>
          <w:color w:val="000000"/>
          <w:sz w:val="24"/>
          <w:szCs w:val="22"/>
          <w:lang w:val="en-GB"/>
        </w:rPr>
        <w:t>1</w:t>
      </w:r>
      <w:r>
        <w:rPr>
          <w:rFonts w:ascii="Times New Roman" w:eastAsia="宋体" w:hAnsi="Times New Roman" w:hint="eastAsia"/>
          <w:b/>
          <w:color w:val="000000"/>
          <w:sz w:val="24"/>
          <w:szCs w:val="22"/>
          <w:lang w:val="en-GB"/>
        </w:rPr>
        <w:t>）</w:t>
      </w:r>
      <w:r w:rsidRPr="002C3823">
        <w:rPr>
          <w:rFonts w:ascii="Times New Roman" w:eastAsia="宋体" w:hAnsi="Times New Roman" w:hint="eastAsia"/>
          <w:b/>
          <w:color w:val="000000"/>
          <w:sz w:val="24"/>
          <w:szCs w:val="22"/>
          <w:lang w:val="en-GB"/>
        </w:rPr>
        <w:t>自动化制造设备系统集成供应商</w:t>
      </w:r>
      <w:r>
        <w:rPr>
          <w:rFonts w:ascii="Times New Roman" w:eastAsia="宋体" w:hAnsi="Times New Roman" w:hint="eastAsia"/>
          <w:b/>
          <w:color w:val="000000"/>
          <w:sz w:val="24"/>
          <w:szCs w:val="22"/>
          <w:lang w:val="en-GB"/>
        </w:rPr>
        <w:t>在制造业自动化升级改造中</w:t>
      </w:r>
      <w:r w:rsidRPr="002C3823">
        <w:rPr>
          <w:rFonts w:ascii="Times New Roman" w:eastAsia="宋体" w:hAnsi="Times New Roman" w:hint="eastAsia"/>
          <w:b/>
          <w:color w:val="000000"/>
          <w:sz w:val="24"/>
          <w:szCs w:val="22"/>
          <w:lang w:val="en-GB"/>
        </w:rPr>
        <w:t>具有不可替代性</w:t>
      </w:r>
    </w:p>
    <w:p w14:paraId="3F55D7BA" w14:textId="77777777" w:rsidR="005E0AE2" w:rsidRPr="006D06AC"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自动化制造设备集成</w:t>
      </w:r>
      <w:r w:rsidRPr="003926DD">
        <w:rPr>
          <w:rFonts w:ascii="Times New Roman" w:eastAsia="宋体" w:hAnsi="Times New Roman" w:hint="eastAsia"/>
          <w:color w:val="000000"/>
          <w:sz w:val="24"/>
          <w:szCs w:val="24"/>
        </w:rPr>
        <w:t>系统不是简单的设备组合，是以系统思维的方式</w:t>
      </w:r>
      <w:r>
        <w:rPr>
          <w:rFonts w:ascii="Times New Roman" w:eastAsia="宋体" w:hAnsi="Times New Roman" w:hint="eastAsia"/>
          <w:color w:val="000000"/>
          <w:sz w:val="24"/>
          <w:szCs w:val="24"/>
        </w:rPr>
        <w:t>进行规划设计，</w:t>
      </w:r>
      <w:r w:rsidRPr="003926DD">
        <w:rPr>
          <w:rFonts w:ascii="Times New Roman" w:eastAsia="宋体" w:hAnsi="Times New Roman" w:hint="eastAsia"/>
          <w:color w:val="000000"/>
          <w:sz w:val="24"/>
          <w:szCs w:val="24"/>
        </w:rPr>
        <w:t>对设备功能充分应用，</w:t>
      </w:r>
      <w:r>
        <w:rPr>
          <w:rFonts w:ascii="Times New Roman" w:eastAsia="宋体" w:hAnsi="Times New Roman" w:hint="eastAsia"/>
          <w:color w:val="000000"/>
          <w:sz w:val="24"/>
          <w:szCs w:val="24"/>
        </w:rPr>
        <w:t>实现各设备的协同运行，</w:t>
      </w:r>
      <w:r w:rsidRPr="003926DD">
        <w:rPr>
          <w:rFonts w:ascii="Times New Roman" w:eastAsia="宋体" w:hAnsi="Times New Roman" w:hint="eastAsia"/>
          <w:color w:val="000000"/>
          <w:sz w:val="24"/>
          <w:szCs w:val="24"/>
        </w:rPr>
        <w:t>并保证软硬件接口的无缝和快捷，实现集成创新</w:t>
      </w:r>
      <w:r>
        <w:rPr>
          <w:rFonts w:ascii="Times New Roman" w:eastAsia="宋体" w:hAnsi="Times New Roman" w:hint="eastAsia"/>
          <w:color w:val="000000"/>
          <w:sz w:val="24"/>
          <w:szCs w:val="24"/>
        </w:rPr>
        <w:t>和效率提升</w:t>
      </w:r>
      <w:r w:rsidRPr="003926DD">
        <w:rPr>
          <w:rFonts w:ascii="Times New Roman" w:eastAsia="宋体" w:hAnsi="Times New Roman" w:hint="eastAsia"/>
          <w:color w:val="000000"/>
          <w:sz w:val="24"/>
          <w:szCs w:val="24"/>
        </w:rPr>
        <w:t>，是一个全局优化的复杂过程。只有运用系</w:t>
      </w:r>
      <w:r w:rsidRPr="003926DD">
        <w:rPr>
          <w:rFonts w:ascii="Times New Roman" w:eastAsia="宋体" w:hAnsi="Times New Roman" w:hint="eastAsia"/>
          <w:color w:val="000000"/>
          <w:sz w:val="24"/>
          <w:szCs w:val="24"/>
        </w:rPr>
        <w:lastRenderedPageBreak/>
        <w:t>统集成的方法，才能使</w:t>
      </w:r>
      <w:r>
        <w:rPr>
          <w:rFonts w:ascii="Times New Roman" w:eastAsia="宋体" w:hAnsi="Times New Roman" w:hint="eastAsia"/>
          <w:color w:val="000000"/>
          <w:sz w:val="24"/>
          <w:szCs w:val="24"/>
        </w:rPr>
        <w:t>各类设备、</w:t>
      </w:r>
      <w:r w:rsidRPr="003926DD">
        <w:rPr>
          <w:rFonts w:ascii="Times New Roman" w:eastAsia="宋体" w:hAnsi="Times New Roman" w:hint="eastAsia"/>
          <w:color w:val="000000"/>
          <w:sz w:val="24"/>
          <w:szCs w:val="24"/>
        </w:rPr>
        <w:t>物料合理、经济、有效地</w:t>
      </w:r>
      <w:r>
        <w:rPr>
          <w:rFonts w:ascii="Times New Roman" w:eastAsia="宋体" w:hAnsi="Times New Roman" w:hint="eastAsia"/>
          <w:color w:val="000000"/>
          <w:sz w:val="24"/>
          <w:szCs w:val="24"/>
        </w:rPr>
        <w:t>输送</w:t>
      </w:r>
      <w:r w:rsidRPr="003926DD">
        <w:rPr>
          <w:rFonts w:ascii="Times New Roman" w:eastAsia="宋体" w:hAnsi="Times New Roman" w:hint="eastAsia"/>
          <w:color w:val="000000"/>
          <w:sz w:val="24"/>
          <w:szCs w:val="24"/>
        </w:rPr>
        <w:t>，实现</w:t>
      </w:r>
      <w:r>
        <w:rPr>
          <w:rFonts w:ascii="Times New Roman" w:eastAsia="宋体" w:hAnsi="Times New Roman" w:hint="eastAsia"/>
          <w:color w:val="000000"/>
          <w:sz w:val="24"/>
          <w:szCs w:val="24"/>
        </w:rPr>
        <w:t>输送、加工、装配、生产配合</w:t>
      </w:r>
      <w:r w:rsidRPr="003926DD">
        <w:rPr>
          <w:rFonts w:ascii="Times New Roman" w:eastAsia="宋体" w:hAnsi="Times New Roman" w:hint="eastAsia"/>
          <w:color w:val="000000"/>
          <w:sz w:val="24"/>
          <w:szCs w:val="24"/>
        </w:rPr>
        <w:t>的信息化、自动化、智能化、快捷化和合理化。</w:t>
      </w:r>
      <w:r>
        <w:rPr>
          <w:rFonts w:ascii="Times New Roman" w:eastAsia="宋体" w:hAnsi="Times New Roman" w:hint="eastAsia"/>
          <w:color w:val="000000"/>
          <w:sz w:val="24"/>
          <w:szCs w:val="24"/>
        </w:rPr>
        <w:t>自动化制造设备系统集成供应商</w:t>
      </w:r>
      <w:r w:rsidRPr="003926DD">
        <w:rPr>
          <w:rFonts w:ascii="Times New Roman" w:eastAsia="宋体" w:hAnsi="Times New Roman" w:hint="eastAsia"/>
          <w:color w:val="000000"/>
          <w:sz w:val="24"/>
          <w:szCs w:val="24"/>
        </w:rPr>
        <w:t>通常在该领域具有整体规划、系统设计和整合</w:t>
      </w:r>
      <w:r>
        <w:rPr>
          <w:rFonts w:ascii="Times New Roman" w:eastAsia="宋体" w:hAnsi="Times New Roman" w:hint="eastAsia"/>
          <w:color w:val="000000"/>
          <w:sz w:val="24"/>
          <w:szCs w:val="24"/>
        </w:rPr>
        <w:t>供应链</w:t>
      </w:r>
      <w:r w:rsidRPr="003926DD">
        <w:rPr>
          <w:rFonts w:ascii="Times New Roman" w:eastAsia="宋体" w:hAnsi="Times New Roman" w:hint="eastAsia"/>
          <w:color w:val="000000"/>
          <w:sz w:val="24"/>
          <w:szCs w:val="24"/>
        </w:rPr>
        <w:t>的能力，</w:t>
      </w:r>
      <w:r>
        <w:rPr>
          <w:rFonts w:ascii="Times New Roman" w:eastAsia="宋体" w:hAnsi="Times New Roman" w:hint="eastAsia"/>
          <w:color w:val="000000"/>
          <w:sz w:val="24"/>
          <w:szCs w:val="24"/>
        </w:rPr>
        <w:t>发挥</w:t>
      </w:r>
      <w:r w:rsidRPr="003926DD">
        <w:rPr>
          <w:rFonts w:ascii="Times New Roman" w:eastAsia="宋体" w:hAnsi="Times New Roman" w:hint="eastAsia"/>
          <w:color w:val="000000"/>
          <w:sz w:val="24"/>
          <w:szCs w:val="24"/>
        </w:rPr>
        <w:t>积极而不可替代的作用</w:t>
      </w:r>
      <w:r>
        <w:rPr>
          <w:rFonts w:ascii="Times New Roman" w:eastAsia="宋体" w:hAnsi="Times New Roman" w:hint="eastAsia"/>
          <w:color w:val="000000"/>
          <w:sz w:val="24"/>
          <w:szCs w:val="24"/>
        </w:rPr>
        <w:t>，其主营业务亦将随着制造业自动化升级改造的推进而不断发展</w:t>
      </w:r>
      <w:r w:rsidRPr="003926DD">
        <w:rPr>
          <w:rFonts w:ascii="Times New Roman" w:eastAsia="宋体" w:hAnsi="Times New Roman" w:hint="eastAsia"/>
          <w:color w:val="000000"/>
          <w:sz w:val="24"/>
          <w:szCs w:val="24"/>
        </w:rPr>
        <w:t>。</w:t>
      </w:r>
    </w:p>
    <w:p w14:paraId="5B41BF0E" w14:textId="77777777" w:rsidR="005E0AE2" w:rsidRPr="00E752A6" w:rsidRDefault="005E0AE2" w:rsidP="005E0AE2">
      <w:pPr>
        <w:spacing w:beforeLines="50" w:before="156" w:line="360" w:lineRule="auto"/>
        <w:ind w:firstLineChars="200" w:firstLine="482"/>
        <w:rPr>
          <w:rFonts w:ascii="Times New Roman" w:eastAsia="宋体" w:hAnsi="Times New Roman"/>
          <w:b/>
          <w:bCs/>
          <w:color w:val="000000"/>
          <w:sz w:val="24"/>
          <w:szCs w:val="24"/>
        </w:rPr>
      </w:pPr>
      <w:r w:rsidRPr="002871FD">
        <w:rPr>
          <w:rFonts w:ascii="Times New Roman" w:eastAsia="宋体" w:hAnsi="Times New Roman" w:hint="eastAsia"/>
          <w:b/>
          <w:bCs/>
          <w:color w:val="000000"/>
          <w:sz w:val="24"/>
          <w:szCs w:val="24"/>
        </w:rPr>
        <w:t>（</w:t>
      </w:r>
      <w:r>
        <w:rPr>
          <w:rFonts w:ascii="Times New Roman" w:eastAsia="宋体" w:hAnsi="Times New Roman"/>
          <w:b/>
          <w:bCs/>
          <w:color w:val="000000"/>
          <w:sz w:val="24"/>
          <w:szCs w:val="24"/>
        </w:rPr>
        <w:t>2</w:t>
      </w:r>
      <w:r w:rsidRPr="002871FD">
        <w:rPr>
          <w:rFonts w:ascii="Times New Roman" w:eastAsia="宋体" w:hAnsi="Times New Roman" w:hint="eastAsia"/>
          <w:b/>
          <w:bCs/>
          <w:color w:val="000000"/>
          <w:sz w:val="24"/>
          <w:szCs w:val="24"/>
        </w:rPr>
        <w:t>）</w:t>
      </w:r>
      <w:r w:rsidRPr="00E752A6">
        <w:rPr>
          <w:rFonts w:ascii="Times New Roman" w:eastAsia="宋体" w:hAnsi="Times New Roman" w:hint="eastAsia"/>
          <w:b/>
          <w:bCs/>
          <w:color w:val="000000"/>
          <w:sz w:val="24"/>
          <w:szCs w:val="24"/>
        </w:rPr>
        <w:t>北洋天青与现有客户</w:t>
      </w:r>
      <w:r>
        <w:rPr>
          <w:rFonts w:ascii="Times New Roman" w:eastAsia="宋体" w:hAnsi="Times New Roman" w:hint="eastAsia"/>
          <w:b/>
          <w:bCs/>
          <w:color w:val="000000"/>
          <w:sz w:val="24"/>
          <w:szCs w:val="24"/>
        </w:rPr>
        <w:t>合作逐步深化</w:t>
      </w:r>
    </w:p>
    <w:p w14:paraId="044B56AE" w14:textId="77777777" w:rsidR="005E0AE2" w:rsidRPr="00E63F2F"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标的公司采取“订单式生产”的业务模式，按照客户需求量身定做非标自动化设备项目</w:t>
      </w:r>
      <w:r>
        <w:rPr>
          <w:rFonts w:ascii="Times New Roman" w:eastAsia="宋体" w:hAnsi="Times New Roman" w:hint="eastAsia"/>
          <w:color w:val="000000"/>
          <w:sz w:val="24"/>
          <w:szCs w:val="24"/>
        </w:rPr>
        <w:t>产品</w:t>
      </w:r>
      <w:r w:rsidRPr="00E63F2F">
        <w:rPr>
          <w:rFonts w:ascii="Times New Roman" w:eastAsia="宋体" w:hAnsi="Times New Roman" w:hint="eastAsia"/>
          <w:color w:val="000000"/>
          <w:sz w:val="24"/>
          <w:szCs w:val="24"/>
        </w:rPr>
        <w:t>，为客户制定</w:t>
      </w:r>
      <w:r>
        <w:rPr>
          <w:rFonts w:ascii="Times New Roman" w:eastAsia="宋体" w:hAnsi="Times New Roman" w:hint="eastAsia"/>
          <w:color w:val="000000"/>
          <w:sz w:val="24"/>
          <w:szCs w:val="24"/>
        </w:rPr>
        <w:t>定制化</w:t>
      </w:r>
      <w:r w:rsidRPr="00E63F2F">
        <w:rPr>
          <w:rFonts w:ascii="Times New Roman" w:eastAsia="宋体" w:hAnsi="Times New Roman" w:hint="eastAsia"/>
          <w:color w:val="000000"/>
          <w:sz w:val="24"/>
          <w:szCs w:val="24"/>
        </w:rPr>
        <w:t>的工业自动化</w:t>
      </w:r>
      <w:r>
        <w:rPr>
          <w:rFonts w:ascii="Times New Roman" w:eastAsia="宋体" w:hAnsi="Times New Roman" w:hint="eastAsia"/>
          <w:color w:val="000000"/>
          <w:sz w:val="24"/>
          <w:szCs w:val="24"/>
        </w:rPr>
        <w:t>生产</w:t>
      </w:r>
      <w:r w:rsidRPr="00E63F2F">
        <w:rPr>
          <w:rFonts w:ascii="Times New Roman" w:eastAsia="宋体" w:hAnsi="Times New Roman" w:hint="eastAsia"/>
          <w:color w:val="000000"/>
          <w:sz w:val="24"/>
          <w:szCs w:val="24"/>
        </w:rPr>
        <w:t>解决方案。标的公司的产品</w:t>
      </w:r>
      <w:r>
        <w:rPr>
          <w:rFonts w:ascii="Times New Roman" w:eastAsia="宋体" w:hAnsi="Times New Roman" w:hint="eastAsia"/>
          <w:color w:val="000000"/>
          <w:sz w:val="24"/>
          <w:szCs w:val="24"/>
        </w:rPr>
        <w:t>、</w:t>
      </w:r>
      <w:r w:rsidRPr="00E63F2F">
        <w:rPr>
          <w:rFonts w:ascii="Times New Roman" w:eastAsia="宋体" w:hAnsi="Times New Roman" w:hint="eastAsia"/>
          <w:color w:val="000000"/>
          <w:sz w:val="24"/>
          <w:szCs w:val="24"/>
        </w:rPr>
        <w:t>技术</w:t>
      </w:r>
      <w:r>
        <w:rPr>
          <w:rFonts w:ascii="Times New Roman" w:eastAsia="宋体" w:hAnsi="Times New Roman" w:hint="eastAsia"/>
          <w:color w:val="000000"/>
          <w:sz w:val="24"/>
          <w:szCs w:val="24"/>
        </w:rPr>
        <w:t>与服务</w:t>
      </w:r>
      <w:r w:rsidRPr="00E63F2F">
        <w:rPr>
          <w:rFonts w:ascii="Times New Roman" w:eastAsia="宋体" w:hAnsi="Times New Roman" w:hint="eastAsia"/>
          <w:color w:val="000000"/>
          <w:sz w:val="24"/>
          <w:szCs w:val="24"/>
        </w:rPr>
        <w:t>获得了行业内外的广泛认可</w:t>
      </w:r>
      <w:r>
        <w:rPr>
          <w:rFonts w:ascii="Times New Roman" w:eastAsia="宋体" w:hAnsi="Times New Roman" w:hint="eastAsia"/>
          <w:color w:val="000000"/>
          <w:sz w:val="24"/>
          <w:szCs w:val="24"/>
        </w:rPr>
        <w:t>，</w:t>
      </w:r>
      <w:r w:rsidRPr="00E63F2F">
        <w:rPr>
          <w:rFonts w:ascii="Times New Roman" w:eastAsia="宋体" w:hAnsi="Times New Roman" w:hint="eastAsia"/>
          <w:color w:val="000000"/>
          <w:sz w:val="24"/>
          <w:szCs w:val="24"/>
        </w:rPr>
        <w:t>已成功与海尔、澳柯玛、海信等集团公司中的众多子公司等优质下游客户建立了合作关系，实现了产品的销售。</w:t>
      </w:r>
    </w:p>
    <w:p w14:paraId="5948F57A" w14:textId="77777777" w:rsidR="005E0AE2" w:rsidRPr="00E63F2F" w:rsidRDefault="005E0AE2" w:rsidP="005E0AE2">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标的公司</w:t>
      </w:r>
      <w:r w:rsidRPr="00E63F2F">
        <w:rPr>
          <w:rFonts w:ascii="Times New Roman" w:eastAsia="宋体" w:hAnsi="Times New Roman" w:hint="eastAsia"/>
          <w:color w:val="000000"/>
          <w:sz w:val="24"/>
          <w:szCs w:val="24"/>
        </w:rPr>
        <w:t>已经与海尔、海信、澳柯玛集团合作五年左右，为上述客户提供</w:t>
      </w:r>
      <w:r>
        <w:rPr>
          <w:rFonts w:ascii="Times New Roman" w:eastAsia="宋体" w:hAnsi="Times New Roman" w:hint="eastAsia"/>
          <w:color w:val="000000"/>
          <w:sz w:val="24"/>
          <w:szCs w:val="24"/>
        </w:rPr>
        <w:t>了</w:t>
      </w:r>
      <w:r w:rsidRPr="00E63F2F">
        <w:rPr>
          <w:rFonts w:ascii="Times New Roman" w:eastAsia="宋体" w:hAnsi="Times New Roman" w:hint="eastAsia"/>
          <w:color w:val="000000"/>
          <w:sz w:val="24"/>
          <w:szCs w:val="24"/>
        </w:rPr>
        <w:t>上百单服务</w:t>
      </w:r>
      <w:r>
        <w:rPr>
          <w:rFonts w:ascii="Times New Roman" w:eastAsia="宋体" w:hAnsi="Times New Roman" w:hint="eastAsia"/>
          <w:color w:val="000000"/>
          <w:sz w:val="24"/>
          <w:szCs w:val="24"/>
        </w:rPr>
        <w:t>，覆盖</w:t>
      </w:r>
      <w:r w:rsidRPr="009A6108">
        <w:rPr>
          <w:rFonts w:ascii="Times New Roman" w:eastAsia="宋体" w:hAnsi="Times New Roman" w:hint="eastAsia"/>
          <w:color w:val="000000"/>
          <w:sz w:val="24"/>
          <w:szCs w:val="24"/>
        </w:rPr>
        <w:t>冰箱、洗衣机、洗碗机、电热设备等白色家电主要产品，是少有的能提供多产品</w:t>
      </w:r>
      <w:r>
        <w:rPr>
          <w:rFonts w:ascii="Times New Roman" w:eastAsia="宋体" w:hAnsi="Times New Roman" w:hint="eastAsia"/>
          <w:color w:val="000000"/>
          <w:sz w:val="24"/>
          <w:szCs w:val="24"/>
        </w:rPr>
        <w:t>自动化</w:t>
      </w:r>
      <w:r w:rsidRPr="009A6108">
        <w:rPr>
          <w:rFonts w:ascii="Times New Roman" w:eastAsia="宋体" w:hAnsi="Times New Roman" w:hint="eastAsia"/>
          <w:color w:val="000000"/>
          <w:sz w:val="24"/>
          <w:szCs w:val="24"/>
        </w:rPr>
        <w:t>生产线及配套系统全流程服务的供应商</w:t>
      </w:r>
      <w:r>
        <w:rPr>
          <w:rFonts w:ascii="Times New Roman" w:eastAsia="宋体" w:hAnsi="Times New Roman" w:hint="eastAsia"/>
          <w:color w:val="000000"/>
          <w:sz w:val="24"/>
          <w:szCs w:val="24"/>
        </w:rPr>
        <w:t>。</w:t>
      </w:r>
      <w:r w:rsidRPr="00167712">
        <w:rPr>
          <w:rFonts w:ascii="Times New Roman" w:eastAsia="宋体" w:hAnsi="Times New Roman" w:hint="eastAsia"/>
          <w:color w:val="000000"/>
          <w:sz w:val="24"/>
          <w:szCs w:val="24"/>
        </w:rPr>
        <w:t>标的公司凭借</w:t>
      </w:r>
      <w:r>
        <w:rPr>
          <w:rFonts w:ascii="Times New Roman" w:eastAsia="宋体" w:hAnsi="Times New Roman" w:hint="eastAsia"/>
          <w:color w:val="000000"/>
          <w:sz w:val="24"/>
          <w:szCs w:val="24"/>
        </w:rPr>
        <w:t>创新的产品、</w:t>
      </w:r>
      <w:r w:rsidRPr="00167712">
        <w:rPr>
          <w:rFonts w:ascii="Times New Roman" w:eastAsia="宋体" w:hAnsi="Times New Roman" w:hint="eastAsia"/>
          <w:color w:val="000000"/>
          <w:sz w:val="24"/>
          <w:szCs w:val="24"/>
        </w:rPr>
        <w:t>过硬的产品质量和健全的售后服务体系，与主要客户形成良好的合作关系</w:t>
      </w:r>
      <w:r w:rsidRPr="00E63F2F">
        <w:rPr>
          <w:rFonts w:ascii="Times New Roman" w:eastAsia="宋体" w:hAnsi="Times New Roman" w:hint="eastAsia"/>
          <w:color w:val="000000"/>
          <w:sz w:val="24"/>
          <w:szCs w:val="24"/>
        </w:rPr>
        <w:t>。</w:t>
      </w:r>
    </w:p>
    <w:p w14:paraId="5EFE1FDC" w14:textId="77777777" w:rsidR="005E0AE2"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标的公司提供的产品主要为自动化</w:t>
      </w:r>
      <w:r w:rsidRPr="00643A36">
        <w:rPr>
          <w:rFonts w:ascii="Times New Roman" w:eastAsia="宋体" w:hAnsi="Times New Roman" w:hint="eastAsia"/>
          <w:color w:val="000000"/>
          <w:sz w:val="24"/>
          <w:szCs w:val="24"/>
        </w:rPr>
        <w:t>制造设备系统集成</w:t>
      </w:r>
      <w:r>
        <w:rPr>
          <w:rFonts w:ascii="Times New Roman" w:eastAsia="宋体" w:hAnsi="Times New Roman" w:hint="eastAsia"/>
          <w:color w:val="000000"/>
          <w:sz w:val="24"/>
          <w:szCs w:val="24"/>
        </w:rPr>
        <w:t>产品</w:t>
      </w:r>
      <w:r w:rsidRPr="00E63F2F">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涉及客户生产的稳定性。</w:t>
      </w:r>
      <w:r w:rsidRPr="00E63F2F">
        <w:rPr>
          <w:rFonts w:ascii="Times New Roman" w:eastAsia="宋体" w:hAnsi="Times New Roman" w:hint="eastAsia"/>
          <w:color w:val="000000"/>
          <w:sz w:val="24"/>
          <w:szCs w:val="24"/>
        </w:rPr>
        <w:t>客户对供应商的选定有着严格的标准和程序，</w:t>
      </w:r>
      <w:r>
        <w:rPr>
          <w:rFonts w:ascii="Times New Roman" w:eastAsia="宋体" w:hAnsi="Times New Roman" w:hint="eastAsia"/>
          <w:color w:val="000000"/>
          <w:sz w:val="24"/>
          <w:szCs w:val="24"/>
        </w:rPr>
        <w:t>目前北洋天青已经进入客户的供应商名单。供应商</w:t>
      </w:r>
      <w:r w:rsidRPr="00E63F2F">
        <w:rPr>
          <w:rFonts w:ascii="Times New Roman" w:eastAsia="宋体" w:hAnsi="Times New Roman" w:hint="eastAsia"/>
          <w:color w:val="000000"/>
          <w:sz w:val="24"/>
          <w:szCs w:val="24"/>
        </w:rPr>
        <w:t>需要深度掌握客户的技术改造需求，研究客户产品加工工艺，</w:t>
      </w:r>
      <w:r>
        <w:rPr>
          <w:rFonts w:ascii="Times New Roman" w:eastAsia="宋体" w:hAnsi="Times New Roman" w:hint="eastAsia"/>
          <w:color w:val="000000"/>
          <w:sz w:val="24"/>
          <w:szCs w:val="24"/>
        </w:rPr>
        <w:t>双方</w:t>
      </w:r>
      <w:r w:rsidRPr="00E63F2F">
        <w:rPr>
          <w:rFonts w:ascii="Times New Roman" w:eastAsia="宋体" w:hAnsi="Times New Roman" w:hint="eastAsia"/>
          <w:color w:val="000000"/>
          <w:sz w:val="24"/>
          <w:szCs w:val="24"/>
        </w:rPr>
        <w:t>一旦</w:t>
      </w:r>
      <w:r>
        <w:rPr>
          <w:rFonts w:ascii="Times New Roman" w:eastAsia="宋体" w:hAnsi="Times New Roman" w:hint="eastAsia"/>
          <w:color w:val="000000"/>
          <w:sz w:val="24"/>
          <w:szCs w:val="24"/>
        </w:rPr>
        <w:t>确立</w:t>
      </w:r>
      <w:r w:rsidRPr="00E63F2F">
        <w:rPr>
          <w:rFonts w:ascii="Times New Roman" w:eastAsia="宋体" w:hAnsi="Times New Roman" w:hint="eastAsia"/>
          <w:color w:val="000000"/>
          <w:sz w:val="24"/>
          <w:szCs w:val="24"/>
        </w:rPr>
        <w:t>合作关系，将不会轻易变更。</w:t>
      </w:r>
    </w:p>
    <w:p w14:paraId="56193341" w14:textId="77777777" w:rsidR="005E0AE2" w:rsidRPr="00575042"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如前所述，家电行业生产线自动化技术处在快速发展过程中，主要客户的技术路径将持续更新迭代，客户一方面布局新建工厂带来新建自动化生产线采购需求，另一方面随着其家电产品的更新换代、新技术的引入需要、同行业技术更新的竞争压力，已有工厂的生产线自动化、信息化改造升级需求亦将持续产生。因此，稳定的现有客户资源将持续支撑北洋天青主营业务发展。</w:t>
      </w:r>
    </w:p>
    <w:p w14:paraId="1FD039E1" w14:textId="77777777" w:rsidR="005E0AE2" w:rsidRPr="004117EB" w:rsidRDefault="005E0AE2" w:rsidP="005E0AE2">
      <w:pPr>
        <w:spacing w:beforeLines="50" w:before="156" w:line="360" w:lineRule="auto"/>
        <w:ind w:firstLineChars="200" w:firstLine="482"/>
        <w:rPr>
          <w:rFonts w:ascii="Times New Roman" w:eastAsia="宋体" w:hAnsi="Times New Roman"/>
          <w:b/>
          <w:bCs/>
          <w:color w:val="000000"/>
          <w:sz w:val="24"/>
          <w:szCs w:val="24"/>
        </w:rPr>
      </w:pPr>
      <w:r w:rsidRPr="002871FD">
        <w:rPr>
          <w:rFonts w:ascii="Times New Roman" w:eastAsia="宋体" w:hAnsi="Times New Roman" w:hint="eastAsia"/>
          <w:b/>
          <w:bCs/>
          <w:color w:val="000000"/>
          <w:sz w:val="24"/>
          <w:szCs w:val="24"/>
        </w:rPr>
        <w:t>（</w:t>
      </w:r>
      <w:r>
        <w:rPr>
          <w:rFonts w:ascii="Times New Roman" w:eastAsia="宋体" w:hAnsi="Times New Roman"/>
          <w:b/>
          <w:bCs/>
          <w:color w:val="000000"/>
          <w:sz w:val="24"/>
          <w:szCs w:val="24"/>
        </w:rPr>
        <w:t>3</w:t>
      </w:r>
      <w:r w:rsidRPr="002871FD">
        <w:rPr>
          <w:rFonts w:ascii="Times New Roman" w:eastAsia="宋体" w:hAnsi="Times New Roman" w:hint="eastAsia"/>
          <w:b/>
          <w:bCs/>
          <w:color w:val="000000"/>
          <w:sz w:val="24"/>
          <w:szCs w:val="24"/>
        </w:rPr>
        <w:t>）</w:t>
      </w:r>
      <w:r w:rsidRPr="004117EB">
        <w:rPr>
          <w:rFonts w:ascii="Times New Roman" w:eastAsia="宋体" w:hAnsi="Times New Roman"/>
          <w:b/>
          <w:bCs/>
          <w:color w:val="000000"/>
          <w:sz w:val="24"/>
          <w:szCs w:val="24"/>
        </w:rPr>
        <w:t>北洋天青积极拓展</w:t>
      </w:r>
      <w:r w:rsidRPr="00E752A6">
        <w:rPr>
          <w:rFonts w:ascii="Times New Roman" w:eastAsia="宋体" w:hAnsi="Times New Roman" w:hint="eastAsia"/>
          <w:b/>
          <w:bCs/>
          <w:color w:val="000000"/>
          <w:sz w:val="24"/>
          <w:szCs w:val="24"/>
        </w:rPr>
        <w:t>新行业</w:t>
      </w:r>
      <w:r w:rsidRPr="004117EB">
        <w:rPr>
          <w:rFonts w:ascii="Times New Roman" w:eastAsia="宋体" w:hAnsi="Times New Roman"/>
          <w:b/>
          <w:bCs/>
          <w:color w:val="000000"/>
          <w:sz w:val="24"/>
          <w:szCs w:val="24"/>
        </w:rPr>
        <w:t>新客户</w:t>
      </w:r>
      <w:r>
        <w:rPr>
          <w:rFonts w:ascii="Times New Roman" w:eastAsia="宋体" w:hAnsi="Times New Roman" w:hint="eastAsia"/>
          <w:b/>
          <w:bCs/>
          <w:color w:val="000000"/>
          <w:sz w:val="24"/>
          <w:szCs w:val="24"/>
        </w:rPr>
        <w:t>，持续提升业务规模</w:t>
      </w:r>
    </w:p>
    <w:p w14:paraId="12492A7B" w14:textId="77777777" w:rsidR="005E0AE2" w:rsidRPr="006532AE" w:rsidRDefault="005E0AE2" w:rsidP="005E0AE2">
      <w:pPr>
        <w:pStyle w:val="ad"/>
        <w:spacing w:before="156"/>
        <w:ind w:firstLine="480"/>
        <w:rPr>
          <w:bCs/>
          <w:lang w:val="en-GB"/>
        </w:rPr>
      </w:pPr>
      <w:bookmarkStart w:id="1" w:name="_Hlk81167801"/>
      <w:r w:rsidRPr="008C34DF">
        <w:rPr>
          <w:rFonts w:hint="eastAsia"/>
          <w:bCs/>
          <w:lang w:val="en-GB"/>
        </w:rPr>
        <w:t>①</w:t>
      </w:r>
      <w:r>
        <w:rPr>
          <w:rFonts w:hint="eastAsia"/>
          <w:bCs/>
          <w:lang w:val="en-GB"/>
        </w:rPr>
        <w:t xml:space="preserve"> </w:t>
      </w:r>
      <w:r>
        <w:rPr>
          <w:rFonts w:hint="eastAsia"/>
          <w:bCs/>
          <w:lang w:val="en-GB"/>
        </w:rPr>
        <w:t>家电行业业务拓展情况</w:t>
      </w:r>
    </w:p>
    <w:p w14:paraId="1BEF7DF0" w14:textId="074814EF" w:rsidR="005E0AE2"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北洋天青在维护现有家电行业龙头客户的同时，也与行业</w:t>
      </w:r>
      <w:r>
        <w:rPr>
          <w:rFonts w:ascii="Times New Roman" w:eastAsia="宋体" w:hAnsi="Times New Roman" w:hint="eastAsia"/>
          <w:color w:val="000000"/>
          <w:sz w:val="24"/>
          <w:szCs w:val="24"/>
        </w:rPr>
        <w:t>内其他</w:t>
      </w:r>
      <w:r w:rsidRPr="00E63F2F">
        <w:rPr>
          <w:rFonts w:ascii="Times New Roman" w:eastAsia="宋体" w:hAnsi="Times New Roman" w:hint="eastAsia"/>
          <w:color w:val="000000"/>
          <w:sz w:val="24"/>
          <w:szCs w:val="24"/>
        </w:rPr>
        <w:t>企业建立了</w:t>
      </w:r>
      <w:r w:rsidRPr="00E63F2F">
        <w:rPr>
          <w:rFonts w:ascii="Times New Roman" w:eastAsia="宋体" w:hAnsi="Times New Roman" w:hint="eastAsia"/>
          <w:color w:val="000000"/>
          <w:sz w:val="24"/>
          <w:szCs w:val="24"/>
        </w:rPr>
        <w:lastRenderedPageBreak/>
        <w:t>联系，推广各类自动化、信息化技术，努力开发行业内其他客户</w:t>
      </w:r>
      <w:r>
        <w:rPr>
          <w:rFonts w:ascii="Times New Roman" w:eastAsia="宋体" w:hAnsi="Times New Roman" w:hint="eastAsia"/>
          <w:color w:val="000000"/>
          <w:sz w:val="24"/>
          <w:szCs w:val="24"/>
        </w:rPr>
        <w:t>。截至本核查意见签署日，北洋天青已经进入美的集团供应商名单</w:t>
      </w:r>
      <w:bookmarkStart w:id="2" w:name="_Hlk81167998"/>
      <w:r>
        <w:rPr>
          <w:rFonts w:ascii="Times New Roman" w:eastAsia="宋体" w:hAnsi="Times New Roman" w:hint="eastAsia"/>
          <w:color w:val="000000"/>
          <w:sz w:val="24"/>
          <w:szCs w:val="24"/>
        </w:rPr>
        <w:t>，正在与美的集团就后续合作进行磋商</w:t>
      </w:r>
      <w:bookmarkEnd w:id="2"/>
      <w:r w:rsidRPr="00E63F2F">
        <w:rPr>
          <w:rFonts w:ascii="Times New Roman" w:eastAsia="宋体" w:hAnsi="Times New Roman" w:hint="eastAsia"/>
          <w:color w:val="000000"/>
          <w:sz w:val="24"/>
          <w:szCs w:val="24"/>
        </w:rPr>
        <w:t>。</w:t>
      </w:r>
    </w:p>
    <w:p w14:paraId="4DBF1E14" w14:textId="77777777" w:rsidR="005E0AE2" w:rsidRPr="006532AE" w:rsidRDefault="005E0AE2" w:rsidP="005E0AE2">
      <w:pPr>
        <w:pStyle w:val="ad"/>
        <w:spacing w:before="156"/>
        <w:ind w:firstLine="480"/>
        <w:rPr>
          <w:bCs/>
          <w:lang w:val="en-GB"/>
        </w:rPr>
      </w:pPr>
      <w:r>
        <w:rPr>
          <w:rFonts w:hint="eastAsia"/>
          <w:bCs/>
          <w:lang w:val="en-GB"/>
        </w:rPr>
        <w:t>②</w:t>
      </w:r>
      <w:r>
        <w:rPr>
          <w:rFonts w:hint="eastAsia"/>
          <w:bCs/>
          <w:lang w:val="en-GB"/>
        </w:rPr>
        <w:t xml:space="preserve"> </w:t>
      </w:r>
      <w:r>
        <w:rPr>
          <w:rFonts w:hint="eastAsia"/>
          <w:bCs/>
          <w:lang w:val="en-GB"/>
        </w:rPr>
        <w:t>其他行业业务拓展情况</w:t>
      </w:r>
    </w:p>
    <w:p w14:paraId="37F1C074" w14:textId="77777777" w:rsidR="005E0AE2"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北洋天青在深耕家电行业的同时，也在积极拓展</w:t>
      </w:r>
      <w:r>
        <w:rPr>
          <w:rFonts w:ascii="Times New Roman" w:eastAsia="宋体" w:hAnsi="Times New Roman" w:hint="eastAsia"/>
          <w:color w:val="000000"/>
          <w:sz w:val="24"/>
          <w:szCs w:val="24"/>
        </w:rPr>
        <w:t>能源、化工、</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等</w:t>
      </w:r>
      <w:r w:rsidRPr="00E63F2F">
        <w:rPr>
          <w:rFonts w:ascii="Times New Roman" w:eastAsia="宋体" w:hAnsi="Times New Roman" w:hint="eastAsia"/>
          <w:color w:val="000000"/>
          <w:sz w:val="24"/>
          <w:szCs w:val="24"/>
        </w:rPr>
        <w:t>其他行业</w:t>
      </w:r>
      <w:r>
        <w:rPr>
          <w:rFonts w:ascii="Times New Roman" w:eastAsia="宋体" w:hAnsi="Times New Roman" w:hint="eastAsia"/>
          <w:color w:val="000000"/>
          <w:sz w:val="24"/>
          <w:szCs w:val="24"/>
        </w:rPr>
        <w:t>客户</w:t>
      </w:r>
      <w:r w:rsidRPr="00E63F2F">
        <w:rPr>
          <w:rFonts w:ascii="Times New Roman" w:eastAsia="宋体" w:hAnsi="Times New Roman" w:hint="eastAsia"/>
          <w:color w:val="000000"/>
          <w:sz w:val="24"/>
          <w:szCs w:val="24"/>
        </w:rPr>
        <w:t>。</w:t>
      </w:r>
    </w:p>
    <w:p w14:paraId="5070FE27" w14:textId="77777777" w:rsidR="005E0AE2" w:rsidRPr="00E63F2F"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在</w:t>
      </w:r>
      <w:r>
        <w:rPr>
          <w:rFonts w:ascii="Times New Roman" w:eastAsia="宋体" w:hAnsi="Times New Roman" w:hint="eastAsia"/>
          <w:color w:val="000000"/>
          <w:sz w:val="24"/>
          <w:szCs w:val="24"/>
        </w:rPr>
        <w:t>能源、化工领域</w:t>
      </w:r>
      <w:r w:rsidRPr="00E63F2F">
        <w:rPr>
          <w:rFonts w:ascii="Times New Roman" w:eastAsia="宋体" w:hAnsi="Times New Roman" w:hint="eastAsia"/>
          <w:color w:val="000000"/>
          <w:sz w:val="24"/>
          <w:szCs w:val="24"/>
        </w:rPr>
        <w:t>，北洋天青积极拓展现有技术及产品可以支持的自动化</w:t>
      </w:r>
      <w:r>
        <w:rPr>
          <w:rFonts w:ascii="Times New Roman" w:eastAsia="宋体" w:hAnsi="Times New Roman" w:hint="eastAsia"/>
          <w:color w:val="000000"/>
          <w:sz w:val="24"/>
          <w:szCs w:val="24"/>
        </w:rPr>
        <w:t>、信息化</w:t>
      </w:r>
      <w:r w:rsidRPr="00E63F2F">
        <w:rPr>
          <w:rFonts w:ascii="Times New Roman" w:eastAsia="宋体" w:hAnsi="Times New Roman" w:hint="eastAsia"/>
          <w:color w:val="000000"/>
          <w:sz w:val="24"/>
          <w:szCs w:val="24"/>
        </w:rPr>
        <w:t>应用</w:t>
      </w:r>
      <w:r>
        <w:rPr>
          <w:rFonts w:ascii="Times New Roman" w:eastAsia="宋体" w:hAnsi="Times New Roman" w:hint="eastAsia"/>
          <w:color w:val="000000"/>
          <w:sz w:val="24"/>
          <w:szCs w:val="24"/>
        </w:rPr>
        <w:t>，已与部分潜在客户进行技术对接、方案探讨等工作，逐步开展业务合作</w:t>
      </w:r>
      <w:r w:rsidRPr="00E63F2F">
        <w:rPr>
          <w:rFonts w:ascii="Times New Roman" w:eastAsia="宋体" w:hAnsi="Times New Roman" w:hint="eastAsia"/>
          <w:color w:val="000000"/>
          <w:sz w:val="24"/>
          <w:szCs w:val="24"/>
        </w:rPr>
        <w:t>。</w:t>
      </w:r>
    </w:p>
    <w:p w14:paraId="19D2FA1C" w14:textId="77777777" w:rsidR="005E0AE2"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在</w:t>
      </w:r>
      <w:r w:rsidRPr="00E63F2F">
        <w:rPr>
          <w:rFonts w:ascii="Times New Roman" w:eastAsia="宋体" w:hAnsi="Times New Roman" w:hint="eastAsia"/>
          <w:color w:val="000000"/>
          <w:sz w:val="24"/>
          <w:szCs w:val="24"/>
        </w:rPr>
        <w:t>3C</w:t>
      </w:r>
      <w:r w:rsidRPr="00E63F2F">
        <w:rPr>
          <w:rFonts w:ascii="Times New Roman" w:eastAsia="宋体" w:hAnsi="Times New Roman" w:hint="eastAsia"/>
          <w:color w:val="000000"/>
          <w:sz w:val="24"/>
          <w:szCs w:val="24"/>
        </w:rPr>
        <w:t>领域，北洋天青主要以现有的</w:t>
      </w:r>
      <w:r>
        <w:rPr>
          <w:rFonts w:ascii="Times New Roman" w:eastAsia="宋体" w:hAnsi="Times New Roman" w:hint="eastAsia"/>
          <w:color w:val="000000"/>
          <w:sz w:val="24"/>
          <w:szCs w:val="24"/>
        </w:rPr>
        <w:t>空中</w:t>
      </w:r>
      <w:r w:rsidRPr="00E63F2F">
        <w:rPr>
          <w:rFonts w:ascii="Times New Roman" w:eastAsia="宋体" w:hAnsi="Times New Roman" w:hint="eastAsia"/>
          <w:color w:val="000000"/>
          <w:sz w:val="24"/>
          <w:szCs w:val="24"/>
        </w:rPr>
        <w:t>物流悬挂输送系统为切入的技术基础，以液晶显示器模组生产为主推市场，拟开发机器人视觉追踪应用技术，柔性部件组装技术、以及任意曲面屏组装技术，并引入行业内有资深自动化行业经验的高水平技术及管理人才，积极拓展</w:t>
      </w:r>
      <w:proofErr w:type="spellStart"/>
      <w:r w:rsidRPr="00E63F2F">
        <w:rPr>
          <w:rFonts w:ascii="Times New Roman" w:eastAsia="宋体" w:hAnsi="Times New Roman" w:hint="eastAsia"/>
          <w:color w:val="000000"/>
          <w:sz w:val="24"/>
          <w:szCs w:val="24"/>
        </w:rPr>
        <w:t>3C</w:t>
      </w:r>
      <w:proofErr w:type="spellEnd"/>
      <w:r w:rsidRPr="00E63F2F">
        <w:rPr>
          <w:rFonts w:ascii="Times New Roman" w:eastAsia="宋体" w:hAnsi="Times New Roman" w:hint="eastAsia"/>
          <w:color w:val="000000"/>
          <w:sz w:val="24"/>
          <w:szCs w:val="24"/>
        </w:rPr>
        <w:t>领域自动化市场</w:t>
      </w:r>
      <w:r>
        <w:rPr>
          <w:rFonts w:ascii="Times New Roman" w:eastAsia="宋体" w:hAnsi="Times New Roman" w:hint="eastAsia"/>
          <w:color w:val="000000"/>
          <w:sz w:val="24"/>
          <w:szCs w:val="24"/>
        </w:rPr>
        <w:t>。</w:t>
      </w:r>
    </w:p>
    <w:p w14:paraId="4DD1B2C7" w14:textId="77777777" w:rsidR="005E0AE2" w:rsidRPr="00E63F2F" w:rsidRDefault="005E0AE2" w:rsidP="005E0AE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综上所述，</w:t>
      </w:r>
      <w:r w:rsidRPr="00EE37C4">
        <w:rPr>
          <w:rFonts w:ascii="Times New Roman" w:eastAsia="宋体" w:hAnsi="Times New Roman" w:hint="eastAsia"/>
          <w:color w:val="000000"/>
          <w:sz w:val="24"/>
          <w:szCs w:val="24"/>
        </w:rPr>
        <w:t>自动化制造设备系统集成供应商在制造业自动化升级改造中具有不可替代性</w:t>
      </w:r>
      <w:r>
        <w:rPr>
          <w:rFonts w:ascii="Times New Roman" w:eastAsia="宋体" w:hAnsi="Times New Roman" w:hint="eastAsia"/>
          <w:color w:val="000000"/>
          <w:sz w:val="24"/>
          <w:szCs w:val="24"/>
        </w:rPr>
        <w:t>。北洋天青在</w:t>
      </w:r>
      <w:r w:rsidRPr="00E63F2F">
        <w:rPr>
          <w:rFonts w:ascii="Times New Roman" w:eastAsia="宋体" w:hAnsi="Times New Roman" w:hint="eastAsia"/>
          <w:color w:val="000000"/>
          <w:sz w:val="24"/>
          <w:szCs w:val="24"/>
        </w:rPr>
        <w:t>现有</w:t>
      </w:r>
      <w:r>
        <w:rPr>
          <w:rFonts w:ascii="Times New Roman" w:eastAsia="宋体" w:hAnsi="Times New Roman" w:hint="eastAsia"/>
          <w:color w:val="000000"/>
          <w:sz w:val="24"/>
          <w:szCs w:val="24"/>
        </w:rPr>
        <w:t>集成设计能力、生产</w:t>
      </w:r>
      <w:r w:rsidRPr="00E63F2F">
        <w:rPr>
          <w:rFonts w:ascii="Times New Roman" w:eastAsia="宋体" w:hAnsi="Times New Roman" w:hint="eastAsia"/>
          <w:color w:val="000000"/>
          <w:sz w:val="24"/>
          <w:szCs w:val="24"/>
        </w:rPr>
        <w:t>技术及软件</w:t>
      </w:r>
      <w:r>
        <w:rPr>
          <w:rFonts w:ascii="Times New Roman" w:eastAsia="宋体" w:hAnsi="Times New Roman" w:hint="eastAsia"/>
          <w:color w:val="000000"/>
          <w:sz w:val="24"/>
          <w:szCs w:val="24"/>
        </w:rPr>
        <w:t>开发能力、定制化生产能力的</w:t>
      </w:r>
      <w:r w:rsidRPr="00E63F2F">
        <w:rPr>
          <w:rFonts w:ascii="Times New Roman" w:eastAsia="宋体" w:hAnsi="Times New Roman" w:hint="eastAsia"/>
          <w:color w:val="000000"/>
          <w:sz w:val="24"/>
          <w:szCs w:val="24"/>
        </w:rPr>
        <w:t>基础</w:t>
      </w:r>
      <w:r>
        <w:rPr>
          <w:rFonts w:ascii="Times New Roman" w:eastAsia="宋体" w:hAnsi="Times New Roman" w:hint="eastAsia"/>
          <w:color w:val="000000"/>
          <w:sz w:val="24"/>
          <w:szCs w:val="24"/>
        </w:rPr>
        <w:t>上，巩固家电行业优势，并基于已有经验逐步向能源、化工、</w:t>
      </w:r>
      <w:r>
        <w:rPr>
          <w:rFonts w:ascii="Times New Roman" w:eastAsia="宋体" w:hAnsi="Times New Roman" w:hint="eastAsia"/>
          <w:color w:val="000000"/>
          <w:sz w:val="24"/>
          <w:szCs w:val="24"/>
        </w:rPr>
        <w:t>3</w:t>
      </w:r>
      <w:r>
        <w:rPr>
          <w:rFonts w:ascii="Times New Roman" w:eastAsia="宋体" w:hAnsi="Times New Roman"/>
          <w:color w:val="000000"/>
          <w:sz w:val="24"/>
          <w:szCs w:val="24"/>
        </w:rPr>
        <w:t>C</w:t>
      </w:r>
      <w:r>
        <w:rPr>
          <w:rFonts w:ascii="Times New Roman" w:eastAsia="宋体" w:hAnsi="Times New Roman" w:hint="eastAsia"/>
          <w:color w:val="000000"/>
          <w:sz w:val="24"/>
          <w:szCs w:val="24"/>
        </w:rPr>
        <w:t>等行业拓展业务，保持主营业务的稳定发展和盈利能力的可持续性。</w:t>
      </w:r>
      <w:bookmarkEnd w:id="1"/>
    </w:p>
    <w:bookmarkEnd w:id="0"/>
    <w:p w14:paraId="42E38415" w14:textId="77777777" w:rsidR="0097712D" w:rsidRPr="00C12753" w:rsidRDefault="0097712D" w:rsidP="0097712D">
      <w:pPr>
        <w:spacing w:beforeLines="50" w:before="156" w:line="360" w:lineRule="auto"/>
        <w:ind w:firstLineChars="200" w:firstLine="562"/>
        <w:outlineLvl w:val="2"/>
        <w:rPr>
          <w:rFonts w:ascii="黑体" w:eastAsia="黑体" w:hAnsi="黑体"/>
          <w:b/>
          <w:color w:val="000000"/>
          <w:sz w:val="28"/>
          <w:szCs w:val="28"/>
        </w:rPr>
      </w:pPr>
      <w:r w:rsidRPr="00C12753">
        <w:rPr>
          <w:rFonts w:ascii="黑体" w:eastAsia="黑体" w:hAnsi="黑体" w:hint="eastAsia"/>
          <w:b/>
          <w:color w:val="000000"/>
          <w:sz w:val="28"/>
          <w:szCs w:val="28"/>
        </w:rPr>
        <w:t>（二）</w:t>
      </w:r>
      <w:r>
        <w:rPr>
          <w:rFonts w:ascii="黑体" w:eastAsia="黑体" w:hAnsi="黑体" w:hint="eastAsia"/>
          <w:b/>
          <w:color w:val="000000"/>
          <w:sz w:val="28"/>
          <w:szCs w:val="28"/>
        </w:rPr>
        <w:t>标的资产业绩预测的合理性</w:t>
      </w:r>
    </w:p>
    <w:p w14:paraId="2D4EF9B0" w14:textId="77777777" w:rsidR="0097712D" w:rsidRDefault="0097712D" w:rsidP="0097712D">
      <w:pPr>
        <w:pStyle w:val="03"/>
        <w:spacing w:beforeLines="0"/>
        <w:ind w:firstLineChars="200" w:firstLine="482"/>
        <w:jc w:val="both"/>
        <w:outlineLvl w:val="3"/>
        <w:rPr>
          <w:rFonts w:ascii="Times New Roman" w:eastAsia="宋体" w:hAnsi="Times New Roman"/>
          <w:b/>
          <w:color w:val="000000"/>
          <w:sz w:val="24"/>
          <w:szCs w:val="21"/>
        </w:rPr>
      </w:pPr>
      <w:bookmarkStart w:id="3" w:name="_Hlk78901830"/>
      <w:r>
        <w:rPr>
          <w:rFonts w:ascii="Times New Roman" w:eastAsia="宋体" w:hAnsi="Times New Roman" w:hint="eastAsia"/>
          <w:b/>
          <w:color w:val="000000"/>
          <w:sz w:val="24"/>
          <w:szCs w:val="21"/>
        </w:rPr>
        <w:t>1</w:t>
      </w:r>
      <w:r>
        <w:rPr>
          <w:rFonts w:ascii="Times New Roman" w:eastAsia="宋体" w:hAnsi="Times New Roman" w:hint="eastAsia"/>
          <w:b/>
          <w:color w:val="000000"/>
          <w:sz w:val="24"/>
          <w:szCs w:val="21"/>
        </w:rPr>
        <w:t>、标的资产加期评估基本情况</w:t>
      </w:r>
    </w:p>
    <w:p w14:paraId="49CDA988" w14:textId="77777777" w:rsidR="0097712D" w:rsidRDefault="0097712D" w:rsidP="0097712D">
      <w:pPr>
        <w:pStyle w:val="ad"/>
        <w:spacing w:before="156"/>
        <w:ind w:firstLine="480"/>
        <w:rPr>
          <w:bCs/>
          <w:lang w:val="en-GB"/>
        </w:rPr>
      </w:pPr>
      <w:r w:rsidRPr="00A02194">
        <w:rPr>
          <w:bCs/>
          <w:lang w:val="en-GB"/>
        </w:rPr>
        <w:t>由于</w:t>
      </w:r>
      <w:r>
        <w:rPr>
          <w:rFonts w:hint="eastAsia"/>
          <w:bCs/>
          <w:lang w:val="en-GB"/>
        </w:rPr>
        <w:t>首次</w:t>
      </w:r>
      <w:r w:rsidRPr="00A02194">
        <w:rPr>
          <w:bCs/>
          <w:lang w:val="en-GB"/>
        </w:rPr>
        <w:t>评估报告的</w:t>
      </w:r>
      <w:r>
        <w:rPr>
          <w:bCs/>
          <w:lang w:val="en-GB"/>
        </w:rPr>
        <w:t>有效期截止日期为</w:t>
      </w:r>
      <w:r>
        <w:rPr>
          <w:bCs/>
          <w:lang w:val="en-GB"/>
        </w:rPr>
        <w:t>2021</w:t>
      </w:r>
      <w:r>
        <w:rPr>
          <w:bCs/>
          <w:lang w:val="en-GB"/>
        </w:rPr>
        <w:t>年</w:t>
      </w:r>
      <w:r>
        <w:rPr>
          <w:bCs/>
          <w:lang w:val="en-GB"/>
        </w:rPr>
        <w:t>6</w:t>
      </w:r>
      <w:r>
        <w:rPr>
          <w:bCs/>
          <w:lang w:val="en-GB"/>
        </w:rPr>
        <w:t>月</w:t>
      </w:r>
      <w:r>
        <w:rPr>
          <w:rFonts w:hint="eastAsia"/>
          <w:bCs/>
          <w:lang w:val="en-GB"/>
        </w:rPr>
        <w:t>3</w:t>
      </w:r>
      <w:r>
        <w:rPr>
          <w:bCs/>
          <w:lang w:val="en-GB"/>
        </w:rPr>
        <w:t>0</w:t>
      </w:r>
      <w:r>
        <w:rPr>
          <w:bCs/>
          <w:lang w:val="en-GB"/>
        </w:rPr>
        <w:t>日</w:t>
      </w:r>
      <w:r w:rsidRPr="00A02194">
        <w:rPr>
          <w:bCs/>
          <w:lang w:val="en-GB"/>
        </w:rPr>
        <w:t>，</w:t>
      </w:r>
      <w:r>
        <w:rPr>
          <w:rFonts w:hint="eastAsia"/>
          <w:bCs/>
          <w:lang w:val="en-GB"/>
        </w:rPr>
        <w:t>为了反映标的公司的经营情况、在手订单情况等的最新变化，同时为了</w:t>
      </w:r>
      <w:r w:rsidRPr="00F907C6">
        <w:rPr>
          <w:rFonts w:hint="eastAsia"/>
          <w:bCs/>
          <w:lang w:val="en-GB"/>
        </w:rPr>
        <w:t>描述更加合理准确、通俗易懂，</w:t>
      </w:r>
      <w:r>
        <w:rPr>
          <w:rFonts w:hint="eastAsia"/>
          <w:bCs/>
          <w:lang w:val="en-GB"/>
        </w:rPr>
        <w:t>对</w:t>
      </w:r>
      <w:r w:rsidRPr="00F907C6">
        <w:rPr>
          <w:rFonts w:hint="eastAsia"/>
          <w:bCs/>
          <w:lang w:val="en-GB"/>
        </w:rPr>
        <w:t>北洋天青主营业务分类情况</w:t>
      </w:r>
      <w:r>
        <w:rPr>
          <w:rFonts w:hint="eastAsia"/>
          <w:bCs/>
          <w:lang w:val="en-GB"/>
        </w:rPr>
        <w:t>进行更新，基于</w:t>
      </w:r>
      <w:r w:rsidRPr="00A02194">
        <w:rPr>
          <w:bCs/>
          <w:lang w:val="en-GB"/>
        </w:rPr>
        <w:t>维护上市公司及全体股东利益</w:t>
      </w:r>
      <w:r>
        <w:rPr>
          <w:rFonts w:hint="eastAsia"/>
          <w:bCs/>
          <w:lang w:val="en-GB"/>
        </w:rPr>
        <w:t>的考虑</w:t>
      </w:r>
      <w:r w:rsidRPr="00A02194">
        <w:rPr>
          <w:bCs/>
          <w:lang w:val="en-GB"/>
        </w:rPr>
        <w:t>，</w:t>
      </w:r>
      <w:r>
        <w:rPr>
          <w:rFonts w:hint="eastAsia"/>
          <w:bCs/>
          <w:lang w:val="en-GB"/>
        </w:rPr>
        <w:t>评估机构</w:t>
      </w:r>
      <w:r w:rsidRPr="00A02194">
        <w:rPr>
          <w:bCs/>
          <w:lang w:val="en-GB"/>
        </w:rPr>
        <w:t>以</w:t>
      </w:r>
      <w:r>
        <w:rPr>
          <w:rFonts w:hint="eastAsia"/>
          <w:bCs/>
          <w:lang w:val="en-GB"/>
        </w:rPr>
        <w:t>2</w:t>
      </w:r>
      <w:r>
        <w:rPr>
          <w:bCs/>
          <w:lang w:val="en-GB"/>
        </w:rPr>
        <w:t>020</w:t>
      </w:r>
      <w:r w:rsidRPr="00A02194">
        <w:rPr>
          <w:bCs/>
          <w:lang w:val="en-GB"/>
        </w:rPr>
        <w:t>年</w:t>
      </w:r>
      <w:r>
        <w:rPr>
          <w:rFonts w:hint="eastAsia"/>
          <w:bCs/>
          <w:lang w:val="en-GB"/>
        </w:rPr>
        <w:t>1</w:t>
      </w:r>
      <w:r>
        <w:rPr>
          <w:bCs/>
          <w:lang w:val="en-GB"/>
        </w:rPr>
        <w:t>2</w:t>
      </w:r>
      <w:r w:rsidRPr="00A02194">
        <w:rPr>
          <w:bCs/>
          <w:lang w:val="en-GB"/>
        </w:rPr>
        <w:t>月</w:t>
      </w:r>
      <w:r>
        <w:rPr>
          <w:rFonts w:hint="eastAsia"/>
          <w:bCs/>
          <w:lang w:val="en-GB"/>
        </w:rPr>
        <w:t>3</w:t>
      </w:r>
      <w:r>
        <w:rPr>
          <w:bCs/>
          <w:lang w:val="en-GB"/>
        </w:rPr>
        <w:t>1</w:t>
      </w:r>
      <w:r w:rsidRPr="00A02194">
        <w:rPr>
          <w:bCs/>
          <w:lang w:val="en-GB"/>
        </w:rPr>
        <w:t>日为基准日，</w:t>
      </w:r>
      <w:r>
        <w:rPr>
          <w:rFonts w:hint="eastAsia"/>
          <w:bCs/>
          <w:lang w:val="en-GB"/>
        </w:rPr>
        <w:t>采用市场法和收益法两种方法对交易标的全部权益的市场价值进行</w:t>
      </w:r>
      <w:r w:rsidRPr="00A02194">
        <w:rPr>
          <w:bCs/>
          <w:lang w:val="en-GB"/>
        </w:rPr>
        <w:t>了加期评估。</w:t>
      </w:r>
    </w:p>
    <w:p w14:paraId="71EDA304" w14:textId="77777777" w:rsidR="0097712D" w:rsidRDefault="0097712D" w:rsidP="0097712D">
      <w:pPr>
        <w:pStyle w:val="ad"/>
        <w:spacing w:before="156"/>
        <w:ind w:firstLine="480"/>
        <w:rPr>
          <w:bCs/>
          <w:lang w:val="en-GB"/>
        </w:rPr>
      </w:pPr>
      <w:r>
        <w:rPr>
          <w:rFonts w:hint="eastAsia"/>
          <w:bCs/>
          <w:lang w:val="en-GB"/>
        </w:rPr>
        <w:t>加期评估和首次评估中，北洋</w:t>
      </w:r>
      <w:proofErr w:type="gramStart"/>
      <w:r>
        <w:rPr>
          <w:rFonts w:hint="eastAsia"/>
          <w:bCs/>
          <w:lang w:val="en-GB"/>
        </w:rPr>
        <w:t>天青在</w:t>
      </w:r>
      <w:proofErr w:type="gramEnd"/>
      <w:r>
        <w:rPr>
          <w:rFonts w:hint="eastAsia"/>
          <w:bCs/>
          <w:lang w:val="en-GB"/>
        </w:rPr>
        <w:t>预测期内主营业务收入和净利润对比情况如下：</w:t>
      </w:r>
    </w:p>
    <w:p w14:paraId="4493BDC6" w14:textId="77777777" w:rsidR="0097712D" w:rsidRPr="00A23D9C" w:rsidRDefault="0097712D" w:rsidP="0097712D">
      <w:pPr>
        <w:snapToGrid w:val="0"/>
        <w:ind w:firstLineChars="200" w:firstLine="420"/>
        <w:jc w:val="right"/>
        <w:rPr>
          <w:rFonts w:ascii="Times New Roman" w:eastAsia="宋体" w:hAnsi="Times New Roman" w:cs="宋体"/>
          <w:sz w:val="24"/>
          <w:szCs w:val="24"/>
          <w:lang w:bidi="ar"/>
        </w:rPr>
      </w:pPr>
      <w:r w:rsidRPr="00A23D9C">
        <w:rPr>
          <w:rFonts w:ascii="Times New Roman" w:eastAsia="宋体" w:hAnsi="Times New Roman" w:hint="eastAsia"/>
        </w:rPr>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34"/>
        <w:gridCol w:w="1244"/>
        <w:gridCol w:w="1020"/>
        <w:gridCol w:w="1022"/>
        <w:gridCol w:w="1022"/>
        <w:gridCol w:w="1022"/>
        <w:gridCol w:w="1022"/>
        <w:gridCol w:w="1020"/>
      </w:tblGrid>
      <w:tr w:rsidR="0097712D" w:rsidRPr="00A23D9C" w14:paraId="31B305D3" w14:textId="77777777" w:rsidTr="00380D43">
        <w:trPr>
          <w:trHeight w:val="397"/>
          <w:tblHeader/>
        </w:trPr>
        <w:tc>
          <w:tcPr>
            <w:tcW w:w="1311" w:type="pct"/>
            <w:gridSpan w:val="2"/>
            <w:vMerge w:val="restart"/>
            <w:vAlign w:val="center"/>
          </w:tcPr>
          <w:p w14:paraId="72E42F5E" w14:textId="77777777" w:rsidR="0097712D" w:rsidRPr="000244F5" w:rsidRDefault="0097712D" w:rsidP="00380D43">
            <w:pPr>
              <w:widowControl/>
              <w:ind w:leftChars="-25" w:left="-53" w:rightChars="-25" w:right="-53"/>
              <w:jc w:val="center"/>
              <w:rPr>
                <w:rFonts w:ascii="宋体" w:eastAsia="宋体" w:hAnsi="宋体" w:cs="Arial"/>
                <w:b/>
                <w:bCs/>
                <w:kern w:val="0"/>
              </w:rPr>
            </w:pPr>
            <w:r w:rsidRPr="000244F5">
              <w:rPr>
                <w:rFonts w:ascii="宋体" w:eastAsia="宋体" w:hAnsi="宋体" w:cs="Arial" w:hint="eastAsia"/>
                <w:b/>
                <w:bCs/>
                <w:kern w:val="0"/>
              </w:rPr>
              <w:lastRenderedPageBreak/>
              <w:t>项目</w:t>
            </w:r>
          </w:p>
        </w:tc>
        <w:tc>
          <w:tcPr>
            <w:tcW w:w="3689" w:type="pct"/>
            <w:gridSpan w:val="6"/>
            <w:shd w:val="clear" w:color="auto" w:fill="auto"/>
            <w:noWrap/>
            <w:vAlign w:val="center"/>
            <w:hideMark/>
          </w:tcPr>
          <w:p w14:paraId="36FA0C34" w14:textId="77777777" w:rsidR="0097712D" w:rsidRPr="000244F5" w:rsidRDefault="0097712D" w:rsidP="00380D43">
            <w:pPr>
              <w:widowControl/>
              <w:ind w:leftChars="-25" w:left="-53" w:rightChars="-25" w:right="-53"/>
              <w:jc w:val="center"/>
              <w:rPr>
                <w:rFonts w:ascii="宋体" w:eastAsia="宋体" w:hAnsi="宋体" w:cs="Arial"/>
                <w:b/>
                <w:bCs/>
                <w:kern w:val="0"/>
              </w:rPr>
            </w:pPr>
            <w:r w:rsidRPr="000244F5">
              <w:rPr>
                <w:rFonts w:ascii="宋体" w:eastAsia="宋体" w:hAnsi="宋体" w:cs="Arial" w:hint="eastAsia"/>
                <w:b/>
                <w:bCs/>
                <w:kern w:val="0"/>
              </w:rPr>
              <w:t>未来数据预测</w:t>
            </w:r>
          </w:p>
        </w:tc>
      </w:tr>
      <w:tr w:rsidR="0097712D" w:rsidRPr="00A23D9C" w14:paraId="6CB506FE" w14:textId="77777777" w:rsidTr="00380D43">
        <w:trPr>
          <w:trHeight w:val="397"/>
          <w:tblHeader/>
        </w:trPr>
        <w:tc>
          <w:tcPr>
            <w:tcW w:w="1311" w:type="pct"/>
            <w:gridSpan w:val="2"/>
            <w:vMerge/>
            <w:vAlign w:val="center"/>
          </w:tcPr>
          <w:p w14:paraId="3BF34ED0" w14:textId="77777777" w:rsidR="0097712D" w:rsidRPr="000244F5" w:rsidRDefault="0097712D" w:rsidP="00380D43">
            <w:pPr>
              <w:widowControl/>
              <w:ind w:leftChars="-25" w:left="-53" w:rightChars="-25" w:right="-53"/>
              <w:jc w:val="center"/>
              <w:rPr>
                <w:rFonts w:ascii="宋体" w:eastAsia="宋体" w:hAnsi="宋体" w:cs="Arial"/>
                <w:b/>
                <w:bCs/>
                <w:kern w:val="0"/>
              </w:rPr>
            </w:pPr>
          </w:p>
        </w:tc>
        <w:tc>
          <w:tcPr>
            <w:tcW w:w="614" w:type="pct"/>
            <w:shd w:val="clear" w:color="auto" w:fill="auto"/>
            <w:noWrap/>
            <w:vAlign w:val="center"/>
            <w:hideMark/>
          </w:tcPr>
          <w:p w14:paraId="00234F44" w14:textId="77777777" w:rsidR="0097712D" w:rsidRPr="000244F5" w:rsidRDefault="0097712D"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2021</w:t>
            </w:r>
            <w:r w:rsidRPr="000244F5">
              <w:rPr>
                <w:rFonts w:ascii="Times New Roman" w:eastAsia="宋体" w:hAnsi="Times New Roman"/>
                <w:b/>
                <w:bCs/>
                <w:kern w:val="0"/>
              </w:rPr>
              <w:t>年</w:t>
            </w:r>
          </w:p>
        </w:tc>
        <w:tc>
          <w:tcPr>
            <w:tcW w:w="615" w:type="pct"/>
            <w:shd w:val="clear" w:color="auto" w:fill="auto"/>
            <w:noWrap/>
            <w:vAlign w:val="center"/>
            <w:hideMark/>
          </w:tcPr>
          <w:p w14:paraId="65A4A50A" w14:textId="77777777" w:rsidR="0097712D" w:rsidRPr="000244F5" w:rsidRDefault="0097712D"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2022</w:t>
            </w:r>
            <w:r w:rsidRPr="000244F5">
              <w:rPr>
                <w:rFonts w:ascii="Times New Roman" w:eastAsia="宋体" w:hAnsi="Times New Roman"/>
                <w:b/>
                <w:bCs/>
                <w:kern w:val="0"/>
              </w:rPr>
              <w:t>年</w:t>
            </w:r>
          </w:p>
        </w:tc>
        <w:tc>
          <w:tcPr>
            <w:tcW w:w="615" w:type="pct"/>
            <w:shd w:val="clear" w:color="auto" w:fill="auto"/>
            <w:noWrap/>
            <w:vAlign w:val="center"/>
            <w:hideMark/>
          </w:tcPr>
          <w:p w14:paraId="785C5975" w14:textId="77777777" w:rsidR="0097712D" w:rsidRPr="000244F5" w:rsidRDefault="0097712D"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2023</w:t>
            </w:r>
            <w:r w:rsidRPr="000244F5">
              <w:rPr>
                <w:rFonts w:ascii="Times New Roman" w:eastAsia="宋体" w:hAnsi="Times New Roman"/>
                <w:b/>
                <w:bCs/>
                <w:kern w:val="0"/>
              </w:rPr>
              <w:t>年</w:t>
            </w:r>
          </w:p>
        </w:tc>
        <w:tc>
          <w:tcPr>
            <w:tcW w:w="615" w:type="pct"/>
            <w:shd w:val="clear" w:color="auto" w:fill="auto"/>
            <w:noWrap/>
            <w:vAlign w:val="center"/>
            <w:hideMark/>
          </w:tcPr>
          <w:p w14:paraId="09E0CA27" w14:textId="77777777" w:rsidR="0097712D" w:rsidRPr="000244F5" w:rsidRDefault="0097712D"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2024</w:t>
            </w:r>
            <w:r w:rsidRPr="000244F5">
              <w:rPr>
                <w:rFonts w:ascii="Times New Roman" w:eastAsia="宋体" w:hAnsi="Times New Roman"/>
                <w:b/>
                <w:bCs/>
                <w:kern w:val="0"/>
              </w:rPr>
              <w:t>年</w:t>
            </w:r>
          </w:p>
        </w:tc>
        <w:tc>
          <w:tcPr>
            <w:tcW w:w="615" w:type="pct"/>
            <w:shd w:val="clear" w:color="auto" w:fill="auto"/>
            <w:noWrap/>
            <w:vAlign w:val="center"/>
            <w:hideMark/>
          </w:tcPr>
          <w:p w14:paraId="0FB7FC55" w14:textId="77777777" w:rsidR="0097712D" w:rsidRPr="000244F5" w:rsidRDefault="0097712D"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2025</w:t>
            </w:r>
            <w:r w:rsidRPr="000244F5">
              <w:rPr>
                <w:rFonts w:ascii="Times New Roman" w:eastAsia="宋体" w:hAnsi="Times New Roman"/>
                <w:b/>
                <w:bCs/>
                <w:kern w:val="0"/>
              </w:rPr>
              <w:t>年</w:t>
            </w:r>
          </w:p>
        </w:tc>
        <w:tc>
          <w:tcPr>
            <w:tcW w:w="615" w:type="pct"/>
            <w:shd w:val="clear" w:color="auto" w:fill="auto"/>
            <w:noWrap/>
            <w:vAlign w:val="center"/>
            <w:hideMark/>
          </w:tcPr>
          <w:p w14:paraId="20580B45" w14:textId="77777777" w:rsidR="0097712D" w:rsidRPr="000244F5" w:rsidRDefault="0097712D"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稳定期</w:t>
            </w:r>
          </w:p>
        </w:tc>
      </w:tr>
      <w:tr w:rsidR="0097712D" w:rsidRPr="00A23D9C" w14:paraId="7C4B1D89" w14:textId="77777777" w:rsidTr="00380D43">
        <w:trPr>
          <w:trHeight w:val="397"/>
        </w:trPr>
        <w:tc>
          <w:tcPr>
            <w:tcW w:w="563" w:type="pct"/>
            <w:vMerge w:val="restart"/>
            <w:vAlign w:val="center"/>
          </w:tcPr>
          <w:p w14:paraId="77DA2F90" w14:textId="77777777" w:rsidR="0097712D" w:rsidRPr="000244F5" w:rsidRDefault="0097712D" w:rsidP="00380D43">
            <w:pPr>
              <w:widowControl/>
              <w:ind w:rightChars="-25" w:right="-53"/>
              <w:jc w:val="left"/>
              <w:rPr>
                <w:rFonts w:ascii="宋体" w:eastAsia="宋体" w:hAnsi="宋体" w:cs="Arial"/>
                <w:kern w:val="0"/>
              </w:rPr>
            </w:pPr>
            <w:r>
              <w:rPr>
                <w:rFonts w:ascii="宋体" w:eastAsia="宋体" w:hAnsi="宋体" w:cs="Arial" w:hint="eastAsia"/>
                <w:kern w:val="0"/>
              </w:rPr>
              <w:t>主营业务收入</w:t>
            </w:r>
          </w:p>
        </w:tc>
        <w:tc>
          <w:tcPr>
            <w:tcW w:w="749" w:type="pct"/>
            <w:shd w:val="clear" w:color="auto" w:fill="auto"/>
            <w:noWrap/>
            <w:vAlign w:val="center"/>
            <w:hideMark/>
          </w:tcPr>
          <w:p w14:paraId="085F99BB" w14:textId="77777777" w:rsidR="0097712D" w:rsidRPr="000244F5" w:rsidRDefault="0097712D" w:rsidP="00380D43">
            <w:pPr>
              <w:widowControl/>
              <w:ind w:rightChars="-25" w:right="-53"/>
              <w:rPr>
                <w:rFonts w:ascii="宋体" w:eastAsia="宋体" w:hAnsi="宋体" w:cs="Arial"/>
                <w:kern w:val="0"/>
              </w:rPr>
            </w:pPr>
            <w:r>
              <w:rPr>
                <w:rFonts w:ascii="宋体" w:eastAsia="宋体" w:hAnsi="宋体" w:cs="Arial" w:hint="eastAsia"/>
                <w:kern w:val="0"/>
              </w:rPr>
              <w:t>加期评估</w:t>
            </w:r>
          </w:p>
        </w:tc>
        <w:tc>
          <w:tcPr>
            <w:tcW w:w="614" w:type="pct"/>
            <w:shd w:val="clear" w:color="auto" w:fill="auto"/>
            <w:noWrap/>
            <w:vAlign w:val="center"/>
            <w:hideMark/>
          </w:tcPr>
          <w:p w14:paraId="56995C7F" w14:textId="77777777" w:rsidR="0097712D" w:rsidRPr="000244F5" w:rsidRDefault="0097712D" w:rsidP="00380D43">
            <w:pPr>
              <w:widowControl/>
              <w:ind w:leftChars="-25" w:left="-53" w:rightChars="-25" w:right="-53"/>
              <w:jc w:val="right"/>
              <w:rPr>
                <w:rFonts w:ascii="Times New Roman" w:eastAsia="宋体" w:hAnsi="Times New Roman"/>
                <w:kern w:val="0"/>
              </w:rPr>
            </w:pPr>
            <w:r>
              <w:rPr>
                <w:rFonts w:ascii="Times New Roman" w:eastAsia="宋体" w:hAnsi="Times New Roman"/>
              </w:rPr>
              <w:t>29,673.09</w:t>
            </w:r>
          </w:p>
        </w:tc>
        <w:tc>
          <w:tcPr>
            <w:tcW w:w="615" w:type="pct"/>
            <w:shd w:val="clear" w:color="auto" w:fill="auto"/>
            <w:noWrap/>
            <w:vAlign w:val="center"/>
            <w:hideMark/>
          </w:tcPr>
          <w:p w14:paraId="547E4B81" w14:textId="77777777" w:rsidR="0097712D" w:rsidRPr="000244F5" w:rsidRDefault="0097712D"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2</w:t>
            </w:r>
            <w:r w:rsidRPr="000244F5">
              <w:rPr>
                <w:rFonts w:ascii="Times New Roman" w:eastAsia="宋体" w:hAnsi="Times New Roman"/>
              </w:rPr>
              <w:t>,</w:t>
            </w:r>
            <w:r>
              <w:rPr>
                <w:rFonts w:ascii="Times New Roman" w:eastAsia="宋体" w:hAnsi="Times New Roman"/>
              </w:rPr>
              <w:t>6</w:t>
            </w:r>
            <w:r w:rsidRPr="000244F5">
              <w:rPr>
                <w:rFonts w:ascii="Times New Roman" w:eastAsia="宋体" w:hAnsi="Times New Roman"/>
              </w:rPr>
              <w:t>00.00</w:t>
            </w:r>
          </w:p>
        </w:tc>
        <w:tc>
          <w:tcPr>
            <w:tcW w:w="615" w:type="pct"/>
            <w:shd w:val="clear" w:color="auto" w:fill="auto"/>
            <w:noWrap/>
            <w:vAlign w:val="center"/>
            <w:hideMark/>
          </w:tcPr>
          <w:p w14:paraId="0C2365C3" w14:textId="77777777" w:rsidR="0097712D" w:rsidRPr="000244F5" w:rsidRDefault="0097712D"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4</w:t>
            </w:r>
            <w:r w:rsidRPr="000244F5">
              <w:rPr>
                <w:rFonts w:ascii="Times New Roman" w:eastAsia="宋体" w:hAnsi="Times New Roman"/>
              </w:rPr>
              <w:t>,</w:t>
            </w:r>
            <w:r>
              <w:rPr>
                <w:rFonts w:ascii="Times New Roman" w:eastAsia="宋体" w:hAnsi="Times New Roman"/>
              </w:rPr>
              <w:t>9</w:t>
            </w:r>
            <w:r w:rsidRPr="000244F5">
              <w:rPr>
                <w:rFonts w:ascii="Times New Roman" w:eastAsia="宋体" w:hAnsi="Times New Roman"/>
              </w:rPr>
              <w:t>00.00</w:t>
            </w:r>
          </w:p>
        </w:tc>
        <w:tc>
          <w:tcPr>
            <w:tcW w:w="615" w:type="pct"/>
            <w:shd w:val="clear" w:color="auto" w:fill="auto"/>
            <w:noWrap/>
            <w:vAlign w:val="center"/>
            <w:hideMark/>
          </w:tcPr>
          <w:p w14:paraId="4503B1C5" w14:textId="77777777" w:rsidR="0097712D" w:rsidRPr="000244F5" w:rsidRDefault="0097712D"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6</w:t>
            </w:r>
            <w:r w:rsidRPr="000244F5">
              <w:rPr>
                <w:rFonts w:ascii="Times New Roman" w:eastAsia="宋体" w:hAnsi="Times New Roman"/>
              </w:rPr>
              <w:t>,</w:t>
            </w:r>
            <w:r>
              <w:rPr>
                <w:rFonts w:ascii="Times New Roman" w:eastAsia="宋体" w:hAnsi="Times New Roman"/>
              </w:rPr>
              <w:t>8</w:t>
            </w:r>
            <w:r w:rsidRPr="000244F5">
              <w:rPr>
                <w:rFonts w:ascii="Times New Roman" w:eastAsia="宋体" w:hAnsi="Times New Roman"/>
              </w:rPr>
              <w:t>00.00</w:t>
            </w:r>
          </w:p>
        </w:tc>
        <w:tc>
          <w:tcPr>
            <w:tcW w:w="615" w:type="pct"/>
            <w:shd w:val="clear" w:color="auto" w:fill="auto"/>
            <w:noWrap/>
            <w:vAlign w:val="center"/>
            <w:hideMark/>
          </w:tcPr>
          <w:p w14:paraId="39C7BACB" w14:textId="77777777" w:rsidR="0097712D" w:rsidRPr="000244F5" w:rsidRDefault="0097712D"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7</w:t>
            </w:r>
            <w:r w:rsidRPr="000244F5">
              <w:rPr>
                <w:rFonts w:ascii="Times New Roman" w:eastAsia="宋体" w:hAnsi="Times New Roman"/>
              </w:rPr>
              <w:t>,</w:t>
            </w:r>
            <w:r>
              <w:rPr>
                <w:rFonts w:ascii="Times New Roman" w:eastAsia="宋体" w:hAnsi="Times New Roman"/>
              </w:rPr>
              <w:t>9</w:t>
            </w:r>
            <w:r w:rsidRPr="000244F5">
              <w:rPr>
                <w:rFonts w:ascii="Times New Roman" w:eastAsia="宋体" w:hAnsi="Times New Roman"/>
              </w:rPr>
              <w:t>00.00</w:t>
            </w:r>
          </w:p>
        </w:tc>
        <w:tc>
          <w:tcPr>
            <w:tcW w:w="615" w:type="pct"/>
            <w:shd w:val="clear" w:color="auto" w:fill="auto"/>
            <w:noWrap/>
            <w:vAlign w:val="center"/>
            <w:hideMark/>
          </w:tcPr>
          <w:p w14:paraId="3E55CA9F" w14:textId="77777777" w:rsidR="0097712D" w:rsidRPr="000244F5" w:rsidRDefault="0097712D"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7</w:t>
            </w:r>
            <w:r w:rsidRPr="000244F5">
              <w:rPr>
                <w:rFonts w:ascii="Times New Roman" w:eastAsia="宋体" w:hAnsi="Times New Roman"/>
              </w:rPr>
              <w:t>,</w:t>
            </w:r>
            <w:r>
              <w:rPr>
                <w:rFonts w:ascii="Times New Roman" w:eastAsia="宋体" w:hAnsi="Times New Roman"/>
              </w:rPr>
              <w:t>9</w:t>
            </w:r>
            <w:r w:rsidRPr="000244F5">
              <w:rPr>
                <w:rFonts w:ascii="Times New Roman" w:eastAsia="宋体" w:hAnsi="Times New Roman"/>
              </w:rPr>
              <w:t>00.00</w:t>
            </w:r>
          </w:p>
        </w:tc>
      </w:tr>
      <w:tr w:rsidR="0097712D" w:rsidRPr="00A23D9C" w14:paraId="26D8F34D" w14:textId="77777777" w:rsidTr="00380D43">
        <w:trPr>
          <w:trHeight w:val="397"/>
        </w:trPr>
        <w:tc>
          <w:tcPr>
            <w:tcW w:w="563" w:type="pct"/>
            <w:vMerge/>
            <w:vAlign w:val="center"/>
          </w:tcPr>
          <w:p w14:paraId="68B9008F" w14:textId="77777777" w:rsidR="0097712D" w:rsidRPr="000244F5" w:rsidRDefault="0097712D" w:rsidP="00380D43">
            <w:pPr>
              <w:widowControl/>
              <w:ind w:rightChars="-25" w:right="-53"/>
              <w:jc w:val="left"/>
              <w:rPr>
                <w:rFonts w:ascii="宋体" w:eastAsia="宋体" w:hAnsi="宋体" w:cs="Arial"/>
                <w:kern w:val="0"/>
              </w:rPr>
            </w:pPr>
          </w:p>
        </w:tc>
        <w:tc>
          <w:tcPr>
            <w:tcW w:w="749" w:type="pct"/>
            <w:shd w:val="clear" w:color="auto" w:fill="auto"/>
            <w:noWrap/>
            <w:vAlign w:val="center"/>
          </w:tcPr>
          <w:p w14:paraId="1C576E74" w14:textId="77777777" w:rsidR="0097712D" w:rsidRPr="000244F5" w:rsidRDefault="0097712D" w:rsidP="00380D43">
            <w:pPr>
              <w:widowControl/>
              <w:ind w:rightChars="-25" w:right="-53"/>
              <w:rPr>
                <w:rFonts w:ascii="宋体" w:eastAsia="宋体" w:hAnsi="宋体" w:cs="Arial"/>
                <w:kern w:val="0"/>
              </w:rPr>
            </w:pPr>
            <w:r>
              <w:rPr>
                <w:rFonts w:ascii="宋体" w:eastAsia="宋体" w:hAnsi="宋体" w:cs="Arial" w:hint="eastAsia"/>
                <w:kern w:val="0"/>
              </w:rPr>
              <w:t>首次评估</w:t>
            </w:r>
          </w:p>
        </w:tc>
        <w:tc>
          <w:tcPr>
            <w:tcW w:w="614" w:type="pct"/>
            <w:shd w:val="clear" w:color="auto" w:fill="auto"/>
            <w:noWrap/>
            <w:vAlign w:val="center"/>
          </w:tcPr>
          <w:p w14:paraId="61351F52" w14:textId="77777777" w:rsidR="0097712D"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2</w:t>
            </w:r>
            <w:r>
              <w:rPr>
                <w:rFonts w:ascii="Times New Roman" w:eastAsia="宋体" w:hAnsi="Times New Roman"/>
              </w:rPr>
              <w:t>9</w:t>
            </w:r>
            <w:r>
              <w:rPr>
                <w:rFonts w:ascii="Times New Roman" w:eastAsia="宋体" w:hAnsi="Times New Roman" w:hint="eastAsia"/>
              </w:rPr>
              <w:t>,</w:t>
            </w:r>
            <w:r>
              <w:rPr>
                <w:rFonts w:ascii="Times New Roman" w:eastAsia="宋体" w:hAnsi="Times New Roman"/>
              </w:rPr>
              <w:t>249.24</w:t>
            </w:r>
          </w:p>
        </w:tc>
        <w:tc>
          <w:tcPr>
            <w:tcW w:w="615" w:type="pct"/>
            <w:shd w:val="clear" w:color="auto" w:fill="auto"/>
            <w:noWrap/>
            <w:vAlign w:val="center"/>
          </w:tcPr>
          <w:p w14:paraId="4DFF7C0F"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2</w:t>
            </w:r>
            <w:r>
              <w:rPr>
                <w:rFonts w:ascii="Times New Roman" w:eastAsia="宋体" w:hAnsi="Times New Roman" w:hint="eastAsia"/>
              </w:rPr>
              <w:t>,</w:t>
            </w:r>
            <w:r>
              <w:rPr>
                <w:rFonts w:ascii="Times New Roman" w:eastAsia="宋体" w:hAnsi="Times New Roman"/>
              </w:rPr>
              <w:t>361.96</w:t>
            </w:r>
          </w:p>
        </w:tc>
        <w:tc>
          <w:tcPr>
            <w:tcW w:w="615" w:type="pct"/>
            <w:shd w:val="clear" w:color="auto" w:fill="auto"/>
            <w:noWrap/>
            <w:vAlign w:val="center"/>
          </w:tcPr>
          <w:p w14:paraId="5D471B2C"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4</w:t>
            </w:r>
            <w:r>
              <w:rPr>
                <w:rFonts w:ascii="Times New Roman" w:eastAsia="宋体" w:hAnsi="Times New Roman" w:hint="eastAsia"/>
              </w:rPr>
              <w:t>,</w:t>
            </w:r>
            <w:r>
              <w:rPr>
                <w:rFonts w:ascii="Times New Roman" w:eastAsia="宋体" w:hAnsi="Times New Roman"/>
              </w:rPr>
              <w:t>790.00</w:t>
            </w:r>
          </w:p>
        </w:tc>
        <w:tc>
          <w:tcPr>
            <w:tcW w:w="615" w:type="pct"/>
            <w:shd w:val="clear" w:color="auto" w:fill="auto"/>
            <w:noWrap/>
            <w:vAlign w:val="center"/>
          </w:tcPr>
          <w:p w14:paraId="0BEA4B04"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6,700.00</w:t>
            </w:r>
          </w:p>
        </w:tc>
        <w:tc>
          <w:tcPr>
            <w:tcW w:w="615" w:type="pct"/>
            <w:shd w:val="clear" w:color="auto" w:fill="auto"/>
            <w:noWrap/>
            <w:vAlign w:val="center"/>
          </w:tcPr>
          <w:p w14:paraId="364C9EBD"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7</w:t>
            </w:r>
            <w:r>
              <w:rPr>
                <w:rFonts w:ascii="Times New Roman" w:eastAsia="宋体" w:hAnsi="Times New Roman" w:hint="eastAsia"/>
              </w:rPr>
              <w:t>,</w:t>
            </w:r>
            <w:r>
              <w:rPr>
                <w:rFonts w:ascii="Times New Roman" w:eastAsia="宋体" w:hAnsi="Times New Roman"/>
              </w:rPr>
              <w:t>800.00</w:t>
            </w:r>
          </w:p>
        </w:tc>
        <w:tc>
          <w:tcPr>
            <w:tcW w:w="615" w:type="pct"/>
            <w:shd w:val="clear" w:color="auto" w:fill="auto"/>
            <w:noWrap/>
            <w:vAlign w:val="center"/>
          </w:tcPr>
          <w:p w14:paraId="34727AAC"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7</w:t>
            </w:r>
            <w:r>
              <w:rPr>
                <w:rFonts w:ascii="Times New Roman" w:eastAsia="宋体" w:hAnsi="Times New Roman" w:hint="eastAsia"/>
              </w:rPr>
              <w:t>,</w:t>
            </w:r>
            <w:r>
              <w:rPr>
                <w:rFonts w:ascii="Times New Roman" w:eastAsia="宋体" w:hAnsi="Times New Roman"/>
              </w:rPr>
              <w:t>800.00</w:t>
            </w:r>
          </w:p>
        </w:tc>
      </w:tr>
      <w:tr w:rsidR="0097712D" w:rsidRPr="00A23D9C" w14:paraId="6111D1B1" w14:textId="77777777" w:rsidTr="00380D43">
        <w:trPr>
          <w:trHeight w:val="397"/>
        </w:trPr>
        <w:tc>
          <w:tcPr>
            <w:tcW w:w="563" w:type="pct"/>
            <w:vMerge w:val="restart"/>
            <w:vAlign w:val="center"/>
          </w:tcPr>
          <w:p w14:paraId="6BFA8A24" w14:textId="77777777" w:rsidR="0097712D" w:rsidRDefault="0097712D" w:rsidP="00380D43">
            <w:pPr>
              <w:widowControl/>
              <w:ind w:rightChars="-25" w:right="-53"/>
              <w:jc w:val="left"/>
              <w:rPr>
                <w:rFonts w:ascii="宋体" w:eastAsia="宋体" w:hAnsi="宋体" w:cs="Arial"/>
                <w:kern w:val="0"/>
              </w:rPr>
            </w:pPr>
            <w:r>
              <w:rPr>
                <w:rFonts w:ascii="宋体" w:eastAsia="宋体" w:hAnsi="宋体" w:cs="Arial" w:hint="eastAsia"/>
                <w:kern w:val="0"/>
              </w:rPr>
              <w:t>净利润</w:t>
            </w:r>
          </w:p>
        </w:tc>
        <w:tc>
          <w:tcPr>
            <w:tcW w:w="749" w:type="pct"/>
            <w:shd w:val="clear" w:color="auto" w:fill="auto"/>
            <w:noWrap/>
            <w:vAlign w:val="center"/>
          </w:tcPr>
          <w:p w14:paraId="059277A0" w14:textId="77777777" w:rsidR="0097712D" w:rsidRPr="000244F5" w:rsidRDefault="0097712D" w:rsidP="00380D43">
            <w:pPr>
              <w:widowControl/>
              <w:ind w:rightChars="-25" w:right="-53"/>
              <w:rPr>
                <w:rFonts w:ascii="宋体" w:eastAsia="宋体" w:hAnsi="宋体" w:cs="Arial"/>
                <w:kern w:val="0"/>
              </w:rPr>
            </w:pPr>
            <w:r>
              <w:rPr>
                <w:rFonts w:ascii="宋体" w:eastAsia="宋体" w:hAnsi="宋体" w:cs="Arial" w:hint="eastAsia"/>
                <w:kern w:val="0"/>
              </w:rPr>
              <w:t>加期评估</w:t>
            </w:r>
          </w:p>
        </w:tc>
        <w:tc>
          <w:tcPr>
            <w:tcW w:w="614" w:type="pct"/>
            <w:shd w:val="clear" w:color="auto" w:fill="auto"/>
            <w:noWrap/>
            <w:vAlign w:val="center"/>
          </w:tcPr>
          <w:p w14:paraId="5F03E201" w14:textId="77777777" w:rsidR="0097712D"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928.04</w:t>
            </w:r>
          </w:p>
        </w:tc>
        <w:tc>
          <w:tcPr>
            <w:tcW w:w="615" w:type="pct"/>
            <w:shd w:val="clear" w:color="auto" w:fill="auto"/>
            <w:noWrap/>
            <w:vAlign w:val="center"/>
          </w:tcPr>
          <w:p w14:paraId="33023900"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195.92</w:t>
            </w:r>
          </w:p>
        </w:tc>
        <w:tc>
          <w:tcPr>
            <w:tcW w:w="615" w:type="pct"/>
            <w:shd w:val="clear" w:color="auto" w:fill="auto"/>
            <w:noWrap/>
            <w:vAlign w:val="center"/>
          </w:tcPr>
          <w:p w14:paraId="77517968"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387.95</w:t>
            </w:r>
          </w:p>
        </w:tc>
        <w:tc>
          <w:tcPr>
            <w:tcW w:w="615" w:type="pct"/>
            <w:shd w:val="clear" w:color="auto" w:fill="auto"/>
            <w:noWrap/>
            <w:vAlign w:val="center"/>
          </w:tcPr>
          <w:p w14:paraId="0BAB84C5"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622.26</w:t>
            </w:r>
          </w:p>
        </w:tc>
        <w:tc>
          <w:tcPr>
            <w:tcW w:w="615" w:type="pct"/>
            <w:shd w:val="clear" w:color="auto" w:fill="auto"/>
            <w:noWrap/>
            <w:vAlign w:val="center"/>
          </w:tcPr>
          <w:p w14:paraId="4E1121F4"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719.25</w:t>
            </w:r>
          </w:p>
        </w:tc>
        <w:tc>
          <w:tcPr>
            <w:tcW w:w="615" w:type="pct"/>
            <w:shd w:val="clear" w:color="auto" w:fill="auto"/>
            <w:noWrap/>
            <w:vAlign w:val="center"/>
          </w:tcPr>
          <w:p w14:paraId="025063D0"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719.25</w:t>
            </w:r>
          </w:p>
        </w:tc>
      </w:tr>
      <w:tr w:rsidR="0097712D" w:rsidRPr="00A23D9C" w14:paraId="6AED1CA6" w14:textId="77777777" w:rsidTr="00380D43">
        <w:trPr>
          <w:trHeight w:val="397"/>
        </w:trPr>
        <w:tc>
          <w:tcPr>
            <w:tcW w:w="563" w:type="pct"/>
            <w:vMerge/>
            <w:vAlign w:val="center"/>
          </w:tcPr>
          <w:p w14:paraId="03A656D0" w14:textId="77777777" w:rsidR="0097712D" w:rsidRDefault="0097712D" w:rsidP="00380D43">
            <w:pPr>
              <w:widowControl/>
              <w:ind w:rightChars="-25" w:right="-53"/>
              <w:rPr>
                <w:rFonts w:ascii="宋体" w:eastAsia="宋体" w:hAnsi="宋体" w:cs="Arial"/>
                <w:kern w:val="0"/>
              </w:rPr>
            </w:pPr>
          </w:p>
        </w:tc>
        <w:tc>
          <w:tcPr>
            <w:tcW w:w="749" w:type="pct"/>
            <w:shd w:val="clear" w:color="auto" w:fill="auto"/>
            <w:noWrap/>
            <w:vAlign w:val="center"/>
          </w:tcPr>
          <w:p w14:paraId="1F5D1612" w14:textId="77777777" w:rsidR="0097712D" w:rsidRDefault="0097712D" w:rsidP="00380D43">
            <w:pPr>
              <w:widowControl/>
              <w:ind w:rightChars="-25" w:right="-53"/>
              <w:rPr>
                <w:rFonts w:ascii="宋体" w:eastAsia="宋体" w:hAnsi="宋体" w:cs="Arial"/>
                <w:kern w:val="0"/>
              </w:rPr>
            </w:pPr>
            <w:r>
              <w:rPr>
                <w:rFonts w:ascii="宋体" w:eastAsia="宋体" w:hAnsi="宋体" w:cs="Arial" w:hint="eastAsia"/>
                <w:kern w:val="0"/>
              </w:rPr>
              <w:t>首次评估</w:t>
            </w:r>
          </w:p>
        </w:tc>
        <w:tc>
          <w:tcPr>
            <w:tcW w:w="614" w:type="pct"/>
            <w:shd w:val="clear" w:color="auto" w:fill="auto"/>
            <w:noWrap/>
            <w:vAlign w:val="center"/>
          </w:tcPr>
          <w:p w14:paraId="51248655" w14:textId="77777777" w:rsidR="0097712D"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799.16</w:t>
            </w:r>
          </w:p>
        </w:tc>
        <w:tc>
          <w:tcPr>
            <w:tcW w:w="615" w:type="pct"/>
            <w:shd w:val="clear" w:color="auto" w:fill="auto"/>
            <w:noWrap/>
            <w:vAlign w:val="center"/>
          </w:tcPr>
          <w:p w14:paraId="014243E6"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082.97</w:t>
            </w:r>
          </w:p>
        </w:tc>
        <w:tc>
          <w:tcPr>
            <w:tcW w:w="615" w:type="pct"/>
            <w:shd w:val="clear" w:color="auto" w:fill="auto"/>
            <w:noWrap/>
            <w:vAlign w:val="center"/>
          </w:tcPr>
          <w:p w14:paraId="663379F0"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291.68</w:t>
            </w:r>
          </w:p>
        </w:tc>
        <w:tc>
          <w:tcPr>
            <w:tcW w:w="615" w:type="pct"/>
            <w:shd w:val="clear" w:color="auto" w:fill="auto"/>
            <w:noWrap/>
            <w:vAlign w:val="center"/>
          </w:tcPr>
          <w:p w14:paraId="5FD9CC8B"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551.10</w:t>
            </w:r>
          </w:p>
        </w:tc>
        <w:tc>
          <w:tcPr>
            <w:tcW w:w="615" w:type="pct"/>
            <w:shd w:val="clear" w:color="auto" w:fill="auto"/>
            <w:noWrap/>
            <w:vAlign w:val="center"/>
          </w:tcPr>
          <w:p w14:paraId="4188EC6D"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686.08</w:t>
            </w:r>
          </w:p>
        </w:tc>
        <w:tc>
          <w:tcPr>
            <w:tcW w:w="615" w:type="pct"/>
            <w:shd w:val="clear" w:color="auto" w:fill="auto"/>
            <w:noWrap/>
            <w:vAlign w:val="center"/>
          </w:tcPr>
          <w:p w14:paraId="3CE2FC12"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686.08</w:t>
            </w:r>
          </w:p>
        </w:tc>
      </w:tr>
    </w:tbl>
    <w:p w14:paraId="2570EB8A" w14:textId="77777777" w:rsidR="0097712D" w:rsidRPr="002D2CAB" w:rsidRDefault="0097712D" w:rsidP="0097712D">
      <w:pPr>
        <w:pStyle w:val="ad"/>
        <w:spacing w:before="156"/>
        <w:ind w:firstLine="480"/>
        <w:rPr>
          <w:bCs/>
          <w:lang w:val="en-GB"/>
        </w:rPr>
      </w:pPr>
      <w:r>
        <w:rPr>
          <w:rFonts w:hint="eastAsia"/>
          <w:bCs/>
          <w:lang w:val="en-GB"/>
        </w:rPr>
        <w:t>加期评估和首次评估中，北洋天青的评估结果对比情况如下：</w:t>
      </w:r>
    </w:p>
    <w:p w14:paraId="7808E1E0" w14:textId="77777777" w:rsidR="0097712D" w:rsidRPr="008B4A49" w:rsidRDefault="0097712D" w:rsidP="0097712D">
      <w:pPr>
        <w:snapToGrid w:val="0"/>
        <w:ind w:firstLineChars="200" w:firstLine="420"/>
        <w:jc w:val="right"/>
        <w:rPr>
          <w:rFonts w:ascii="Times New Roman" w:eastAsia="宋体" w:hAnsi="Times New Roman" w:cs="宋体"/>
          <w:sz w:val="24"/>
          <w:szCs w:val="24"/>
          <w:lang w:bidi="ar"/>
        </w:rPr>
      </w:pPr>
      <w:r w:rsidRPr="00A23D9C">
        <w:rPr>
          <w:rFonts w:ascii="Times New Roman" w:eastAsia="宋体" w:hAnsi="Times New Roman" w:hint="eastAsia"/>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18"/>
        <w:gridCol w:w="2452"/>
        <w:gridCol w:w="1413"/>
        <w:gridCol w:w="1415"/>
        <w:gridCol w:w="1608"/>
      </w:tblGrid>
      <w:tr w:rsidR="0097712D" w:rsidRPr="00A23D9C" w14:paraId="67778ACC" w14:textId="77777777" w:rsidTr="00380D43">
        <w:trPr>
          <w:trHeight w:val="397"/>
          <w:tblHeader/>
        </w:trPr>
        <w:tc>
          <w:tcPr>
            <w:tcW w:w="1003" w:type="pct"/>
            <w:vAlign w:val="center"/>
          </w:tcPr>
          <w:p w14:paraId="07CE38ED" w14:textId="77777777" w:rsidR="0097712D" w:rsidRPr="000244F5" w:rsidRDefault="0097712D" w:rsidP="00380D43">
            <w:pPr>
              <w:widowControl/>
              <w:ind w:leftChars="-25" w:left="-53" w:rightChars="-25" w:right="-53"/>
              <w:jc w:val="center"/>
              <w:rPr>
                <w:rFonts w:ascii="宋体" w:eastAsia="宋体" w:hAnsi="宋体" w:cs="Arial"/>
                <w:b/>
                <w:bCs/>
                <w:kern w:val="0"/>
              </w:rPr>
            </w:pPr>
            <w:r>
              <w:rPr>
                <w:rFonts w:ascii="宋体" w:eastAsia="宋体" w:hAnsi="宋体" w:cs="Arial" w:hint="eastAsia"/>
                <w:b/>
                <w:bCs/>
                <w:kern w:val="0"/>
              </w:rPr>
              <w:t>项目</w:t>
            </w:r>
          </w:p>
        </w:tc>
        <w:tc>
          <w:tcPr>
            <w:tcW w:w="1000" w:type="pct"/>
            <w:shd w:val="clear" w:color="auto" w:fill="auto"/>
            <w:noWrap/>
            <w:vAlign w:val="center"/>
          </w:tcPr>
          <w:p w14:paraId="0D6A9AF7" w14:textId="77777777" w:rsidR="0097712D" w:rsidRPr="000244F5" w:rsidRDefault="0097712D"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母公司净资产账面价值</w:t>
            </w:r>
          </w:p>
        </w:tc>
        <w:tc>
          <w:tcPr>
            <w:tcW w:w="1000" w:type="pct"/>
            <w:shd w:val="clear" w:color="auto" w:fill="auto"/>
            <w:noWrap/>
            <w:vAlign w:val="center"/>
          </w:tcPr>
          <w:p w14:paraId="4DC7B86B" w14:textId="77777777" w:rsidR="0097712D" w:rsidRPr="000244F5" w:rsidRDefault="0097712D"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评估价值</w:t>
            </w:r>
          </w:p>
        </w:tc>
        <w:tc>
          <w:tcPr>
            <w:tcW w:w="1000" w:type="pct"/>
            <w:shd w:val="clear" w:color="auto" w:fill="auto"/>
            <w:noWrap/>
            <w:vAlign w:val="center"/>
          </w:tcPr>
          <w:p w14:paraId="01FAADAD" w14:textId="77777777" w:rsidR="0097712D" w:rsidRPr="000244F5" w:rsidRDefault="0097712D"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评估增减值</w:t>
            </w:r>
          </w:p>
        </w:tc>
        <w:tc>
          <w:tcPr>
            <w:tcW w:w="998" w:type="pct"/>
            <w:shd w:val="clear" w:color="auto" w:fill="auto"/>
            <w:noWrap/>
            <w:vAlign w:val="center"/>
          </w:tcPr>
          <w:p w14:paraId="08E5804C" w14:textId="77777777" w:rsidR="0097712D" w:rsidRPr="000244F5" w:rsidRDefault="0097712D"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评估增减值率</w:t>
            </w:r>
          </w:p>
        </w:tc>
      </w:tr>
      <w:tr w:rsidR="0097712D" w:rsidRPr="00A23D9C" w14:paraId="25847308" w14:textId="77777777" w:rsidTr="00380D43">
        <w:trPr>
          <w:trHeight w:val="397"/>
        </w:trPr>
        <w:tc>
          <w:tcPr>
            <w:tcW w:w="1003" w:type="pct"/>
            <w:shd w:val="clear" w:color="auto" w:fill="auto"/>
            <w:noWrap/>
            <w:vAlign w:val="center"/>
            <w:hideMark/>
          </w:tcPr>
          <w:p w14:paraId="7014A4DD" w14:textId="77777777" w:rsidR="0097712D" w:rsidRPr="000244F5" w:rsidRDefault="0097712D" w:rsidP="00380D43">
            <w:pPr>
              <w:widowControl/>
              <w:ind w:rightChars="-25" w:right="-53"/>
              <w:rPr>
                <w:rFonts w:ascii="宋体" w:eastAsia="宋体" w:hAnsi="宋体" w:cs="Arial"/>
                <w:kern w:val="0"/>
              </w:rPr>
            </w:pPr>
            <w:r>
              <w:rPr>
                <w:rFonts w:ascii="宋体" w:eastAsia="宋体" w:hAnsi="宋体" w:cs="Arial" w:hint="eastAsia"/>
                <w:kern w:val="0"/>
              </w:rPr>
              <w:t>加期评估</w:t>
            </w:r>
          </w:p>
        </w:tc>
        <w:tc>
          <w:tcPr>
            <w:tcW w:w="1000" w:type="pct"/>
            <w:shd w:val="clear" w:color="auto" w:fill="auto"/>
            <w:noWrap/>
            <w:vAlign w:val="center"/>
          </w:tcPr>
          <w:p w14:paraId="6305B15D" w14:textId="77777777" w:rsidR="0097712D" w:rsidRPr="000244F5" w:rsidRDefault="0097712D"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9,</w:t>
            </w:r>
            <w:r>
              <w:rPr>
                <w:rFonts w:ascii="Times New Roman" w:eastAsia="宋体" w:hAnsi="Times New Roman"/>
                <w:kern w:val="0"/>
              </w:rPr>
              <w:t>191.14</w:t>
            </w:r>
          </w:p>
        </w:tc>
        <w:tc>
          <w:tcPr>
            <w:tcW w:w="1000" w:type="pct"/>
            <w:shd w:val="clear" w:color="auto" w:fill="auto"/>
            <w:noWrap/>
            <w:vAlign w:val="center"/>
          </w:tcPr>
          <w:p w14:paraId="6C721905" w14:textId="77777777" w:rsidR="0097712D" w:rsidRPr="000244F5" w:rsidRDefault="0097712D"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3</w:t>
            </w:r>
            <w:r>
              <w:rPr>
                <w:rFonts w:ascii="Times New Roman" w:eastAsia="宋体" w:hAnsi="Times New Roman"/>
                <w:kern w:val="0"/>
              </w:rPr>
              <w:t>2</w:t>
            </w:r>
            <w:r>
              <w:rPr>
                <w:rFonts w:ascii="Times New Roman" w:eastAsia="宋体" w:hAnsi="Times New Roman" w:hint="eastAsia"/>
                <w:kern w:val="0"/>
              </w:rPr>
              <w:t>,</w:t>
            </w:r>
            <w:r>
              <w:rPr>
                <w:rFonts w:ascii="Times New Roman" w:eastAsia="宋体" w:hAnsi="Times New Roman"/>
                <w:kern w:val="0"/>
              </w:rPr>
              <w:t>800.00</w:t>
            </w:r>
          </w:p>
        </w:tc>
        <w:tc>
          <w:tcPr>
            <w:tcW w:w="1000" w:type="pct"/>
            <w:shd w:val="clear" w:color="auto" w:fill="auto"/>
            <w:noWrap/>
            <w:vAlign w:val="center"/>
          </w:tcPr>
          <w:p w14:paraId="7036C5A8" w14:textId="77777777" w:rsidR="0097712D" w:rsidRPr="000244F5" w:rsidRDefault="0097712D"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2</w:t>
            </w:r>
            <w:r>
              <w:rPr>
                <w:rFonts w:ascii="Times New Roman" w:eastAsia="宋体" w:hAnsi="Times New Roman"/>
                <w:kern w:val="0"/>
              </w:rPr>
              <w:t>3</w:t>
            </w:r>
            <w:r>
              <w:rPr>
                <w:rFonts w:ascii="Times New Roman" w:eastAsia="宋体" w:hAnsi="Times New Roman" w:hint="eastAsia"/>
                <w:kern w:val="0"/>
              </w:rPr>
              <w:t>,</w:t>
            </w:r>
            <w:r>
              <w:rPr>
                <w:rFonts w:ascii="Times New Roman" w:eastAsia="宋体" w:hAnsi="Times New Roman"/>
                <w:kern w:val="0"/>
              </w:rPr>
              <w:t>608.86</w:t>
            </w:r>
          </w:p>
        </w:tc>
        <w:tc>
          <w:tcPr>
            <w:tcW w:w="998" w:type="pct"/>
            <w:shd w:val="clear" w:color="auto" w:fill="auto"/>
            <w:noWrap/>
            <w:vAlign w:val="center"/>
          </w:tcPr>
          <w:p w14:paraId="0049AD27" w14:textId="77777777" w:rsidR="0097712D" w:rsidRPr="000244F5" w:rsidRDefault="0097712D"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2</w:t>
            </w:r>
            <w:r>
              <w:rPr>
                <w:rFonts w:ascii="Times New Roman" w:eastAsia="宋体" w:hAnsi="Times New Roman"/>
                <w:kern w:val="0"/>
              </w:rPr>
              <w:t>56.87</w:t>
            </w:r>
            <w:r>
              <w:rPr>
                <w:rFonts w:ascii="Times New Roman" w:eastAsia="宋体" w:hAnsi="Times New Roman" w:hint="eastAsia"/>
                <w:kern w:val="0"/>
              </w:rPr>
              <w:t>%</w:t>
            </w:r>
          </w:p>
        </w:tc>
      </w:tr>
      <w:tr w:rsidR="0097712D" w:rsidRPr="00A23D9C" w14:paraId="757190DC" w14:textId="77777777" w:rsidTr="00380D43">
        <w:trPr>
          <w:trHeight w:val="397"/>
        </w:trPr>
        <w:tc>
          <w:tcPr>
            <w:tcW w:w="1003" w:type="pct"/>
            <w:shd w:val="clear" w:color="auto" w:fill="auto"/>
            <w:noWrap/>
            <w:vAlign w:val="center"/>
          </w:tcPr>
          <w:p w14:paraId="653DC6C8" w14:textId="77777777" w:rsidR="0097712D" w:rsidRPr="000244F5" w:rsidRDefault="0097712D" w:rsidP="00380D43">
            <w:pPr>
              <w:widowControl/>
              <w:ind w:rightChars="-25" w:right="-53"/>
              <w:rPr>
                <w:rFonts w:ascii="宋体" w:eastAsia="宋体" w:hAnsi="宋体" w:cs="Arial"/>
                <w:kern w:val="0"/>
              </w:rPr>
            </w:pPr>
            <w:r>
              <w:rPr>
                <w:rFonts w:ascii="宋体" w:eastAsia="宋体" w:hAnsi="宋体" w:cs="Arial" w:hint="eastAsia"/>
                <w:kern w:val="0"/>
              </w:rPr>
              <w:t>首次评估</w:t>
            </w:r>
          </w:p>
        </w:tc>
        <w:tc>
          <w:tcPr>
            <w:tcW w:w="1000" w:type="pct"/>
            <w:shd w:val="clear" w:color="auto" w:fill="auto"/>
            <w:noWrap/>
            <w:vAlign w:val="center"/>
          </w:tcPr>
          <w:p w14:paraId="0DFFDCD2" w14:textId="77777777" w:rsidR="0097712D"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6,</w:t>
            </w:r>
            <w:r>
              <w:rPr>
                <w:rFonts w:ascii="Times New Roman" w:eastAsia="宋体" w:hAnsi="Times New Roman"/>
              </w:rPr>
              <w:t>355.80</w:t>
            </w:r>
          </w:p>
        </w:tc>
        <w:tc>
          <w:tcPr>
            <w:tcW w:w="1000" w:type="pct"/>
            <w:shd w:val="clear" w:color="auto" w:fill="auto"/>
            <w:noWrap/>
            <w:vAlign w:val="center"/>
          </w:tcPr>
          <w:p w14:paraId="2BC728ED"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0</w:t>
            </w:r>
            <w:r>
              <w:rPr>
                <w:rFonts w:ascii="Times New Roman" w:eastAsia="宋体" w:hAnsi="Times New Roman" w:hint="eastAsia"/>
              </w:rPr>
              <w:t>,</w:t>
            </w:r>
            <w:r>
              <w:rPr>
                <w:rFonts w:ascii="Times New Roman" w:eastAsia="宋体" w:hAnsi="Times New Roman"/>
              </w:rPr>
              <w:t>800.00</w:t>
            </w:r>
          </w:p>
        </w:tc>
        <w:tc>
          <w:tcPr>
            <w:tcW w:w="1000" w:type="pct"/>
            <w:shd w:val="clear" w:color="auto" w:fill="auto"/>
            <w:noWrap/>
            <w:vAlign w:val="center"/>
          </w:tcPr>
          <w:p w14:paraId="1279CE43"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2</w:t>
            </w:r>
            <w:r>
              <w:rPr>
                <w:rFonts w:ascii="Times New Roman" w:eastAsia="宋体" w:hAnsi="Times New Roman"/>
              </w:rPr>
              <w:t>4</w:t>
            </w:r>
            <w:r>
              <w:rPr>
                <w:rFonts w:ascii="Times New Roman" w:eastAsia="宋体" w:hAnsi="Times New Roman" w:hint="eastAsia"/>
              </w:rPr>
              <w:t>,</w:t>
            </w:r>
            <w:r>
              <w:rPr>
                <w:rFonts w:ascii="Times New Roman" w:eastAsia="宋体" w:hAnsi="Times New Roman"/>
              </w:rPr>
              <w:t>444.20</w:t>
            </w:r>
          </w:p>
        </w:tc>
        <w:tc>
          <w:tcPr>
            <w:tcW w:w="998" w:type="pct"/>
            <w:shd w:val="clear" w:color="auto" w:fill="auto"/>
            <w:noWrap/>
            <w:vAlign w:val="center"/>
          </w:tcPr>
          <w:p w14:paraId="65EAA2B9" w14:textId="77777777" w:rsidR="0097712D" w:rsidRPr="000244F5" w:rsidRDefault="0097712D"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84.60</w:t>
            </w:r>
            <w:r>
              <w:rPr>
                <w:rFonts w:ascii="Times New Roman" w:eastAsia="宋体" w:hAnsi="Times New Roman" w:hint="eastAsia"/>
              </w:rPr>
              <w:t>%</w:t>
            </w:r>
          </w:p>
        </w:tc>
      </w:tr>
    </w:tbl>
    <w:p w14:paraId="20CF3937" w14:textId="77777777" w:rsidR="0097712D" w:rsidRDefault="0097712D" w:rsidP="0097712D">
      <w:pPr>
        <w:pStyle w:val="ad"/>
        <w:spacing w:before="156"/>
        <w:ind w:firstLine="480"/>
        <w:rPr>
          <w:bCs/>
          <w:lang w:val="en-GB"/>
        </w:rPr>
      </w:pPr>
      <w:r>
        <w:rPr>
          <w:rFonts w:hint="eastAsia"/>
          <w:bCs/>
          <w:lang w:val="en-GB"/>
        </w:rPr>
        <w:t>加期评估的业绩预测数据略高于首次评估数据，与首次评估不存在显著差异。加期评估结果</w:t>
      </w:r>
      <w:r w:rsidRPr="005243DC">
        <w:rPr>
          <w:bCs/>
          <w:lang w:val="en-GB"/>
        </w:rPr>
        <w:t>较</w:t>
      </w:r>
      <w:r>
        <w:rPr>
          <w:rFonts w:hint="eastAsia"/>
          <w:bCs/>
          <w:lang w:val="en-GB"/>
        </w:rPr>
        <w:t>首次评估</w:t>
      </w:r>
      <w:r w:rsidRPr="005243DC">
        <w:rPr>
          <w:bCs/>
          <w:lang w:val="en-GB"/>
        </w:rPr>
        <w:t>结果增加</w:t>
      </w:r>
      <w:r>
        <w:rPr>
          <w:bCs/>
          <w:lang w:val="en-GB"/>
        </w:rPr>
        <w:t>2,000.00</w:t>
      </w:r>
      <w:r>
        <w:rPr>
          <w:bCs/>
          <w:lang w:val="en-GB"/>
        </w:rPr>
        <w:t>万元，</w:t>
      </w:r>
      <w:r w:rsidRPr="005243DC">
        <w:rPr>
          <w:bCs/>
          <w:lang w:val="en-GB"/>
        </w:rPr>
        <w:t>标的公司未出现评估减值情况</w:t>
      </w:r>
      <w:r>
        <w:rPr>
          <w:rFonts w:hint="eastAsia"/>
          <w:bCs/>
          <w:lang w:val="en-GB"/>
        </w:rPr>
        <w:t>，两次评估结果不存在重大差异。</w:t>
      </w:r>
    </w:p>
    <w:p w14:paraId="48D2BF08" w14:textId="77777777" w:rsidR="0097712D" w:rsidRPr="004117EB" w:rsidRDefault="0097712D" w:rsidP="0097712D">
      <w:pPr>
        <w:pStyle w:val="ad"/>
        <w:spacing w:before="156"/>
        <w:ind w:firstLine="480"/>
        <w:rPr>
          <w:bCs/>
        </w:rPr>
      </w:pPr>
      <w:r>
        <w:rPr>
          <w:rFonts w:hint="eastAsia"/>
          <w:bCs/>
        </w:rPr>
        <w:t>本次加期评估和首次评估的详细情况参见本报告书“第六节</w:t>
      </w:r>
      <w:r>
        <w:rPr>
          <w:rFonts w:hint="eastAsia"/>
          <w:bCs/>
        </w:rPr>
        <w:t xml:space="preserve"> </w:t>
      </w:r>
      <w:r>
        <w:rPr>
          <w:rFonts w:hint="eastAsia"/>
          <w:bCs/>
        </w:rPr>
        <w:t>标的资产评估情况”的具体内容</w:t>
      </w:r>
      <w:r>
        <w:rPr>
          <w:rStyle w:val="ac"/>
          <w:rFonts w:eastAsia="等线" w:hint="eastAsia"/>
          <w:color w:val="auto"/>
        </w:rPr>
        <w:t>。</w:t>
      </w:r>
    </w:p>
    <w:p w14:paraId="57F77DC1" w14:textId="77777777" w:rsidR="0097712D" w:rsidRDefault="0097712D" w:rsidP="0097712D">
      <w:pPr>
        <w:pStyle w:val="03"/>
        <w:spacing w:beforeLines="0"/>
        <w:ind w:firstLineChars="200" w:firstLine="482"/>
        <w:jc w:val="both"/>
        <w:outlineLvl w:val="3"/>
        <w:rPr>
          <w:rFonts w:ascii="Times New Roman" w:eastAsia="宋体" w:hAnsi="Times New Roman"/>
          <w:b/>
          <w:color w:val="000000"/>
          <w:sz w:val="24"/>
          <w:szCs w:val="21"/>
        </w:rPr>
      </w:pPr>
      <w:r>
        <w:rPr>
          <w:rFonts w:ascii="Times New Roman" w:eastAsia="宋体" w:hAnsi="Times New Roman"/>
          <w:b/>
          <w:color w:val="000000"/>
          <w:sz w:val="24"/>
          <w:szCs w:val="21"/>
        </w:rPr>
        <w:t>2</w:t>
      </w:r>
      <w:r>
        <w:rPr>
          <w:rFonts w:ascii="Times New Roman" w:eastAsia="宋体" w:hAnsi="Times New Roman" w:hint="eastAsia"/>
          <w:b/>
          <w:color w:val="000000"/>
          <w:sz w:val="24"/>
          <w:szCs w:val="21"/>
        </w:rPr>
        <w:t>、标的资产在手订单充足，</w:t>
      </w:r>
      <w:r>
        <w:rPr>
          <w:rFonts w:ascii="Times New Roman" w:eastAsia="宋体" w:hAnsi="Times New Roman" w:hint="eastAsia"/>
          <w:b/>
          <w:color w:val="000000"/>
          <w:sz w:val="24"/>
          <w:szCs w:val="21"/>
        </w:rPr>
        <w:t>2</w:t>
      </w:r>
      <w:r>
        <w:rPr>
          <w:rFonts w:ascii="Times New Roman" w:eastAsia="宋体" w:hAnsi="Times New Roman"/>
          <w:b/>
          <w:color w:val="000000"/>
          <w:sz w:val="24"/>
          <w:szCs w:val="21"/>
        </w:rPr>
        <w:t>021</w:t>
      </w:r>
      <w:r>
        <w:rPr>
          <w:rFonts w:ascii="Times New Roman" w:eastAsia="宋体" w:hAnsi="Times New Roman" w:hint="eastAsia"/>
          <w:b/>
          <w:color w:val="000000"/>
          <w:sz w:val="24"/>
          <w:szCs w:val="21"/>
        </w:rPr>
        <w:t>年收入预测具有可实现性</w:t>
      </w:r>
    </w:p>
    <w:p w14:paraId="4CA04BE0" w14:textId="77777777" w:rsidR="0097712D" w:rsidRPr="008B4A49" w:rsidRDefault="0097712D" w:rsidP="0097712D">
      <w:pPr>
        <w:pStyle w:val="ad"/>
        <w:spacing w:before="156"/>
        <w:ind w:firstLine="480"/>
        <w:rPr>
          <w:bCs/>
          <w:lang w:val="en-GB"/>
        </w:rPr>
      </w:pPr>
      <w:bookmarkStart w:id="4" w:name="_Hlk80627564"/>
      <w:r w:rsidRPr="008B4A49">
        <w:rPr>
          <w:rFonts w:hint="eastAsia"/>
          <w:bCs/>
          <w:lang w:val="en-GB"/>
        </w:rPr>
        <w:t>（</w:t>
      </w:r>
      <w:r w:rsidRPr="008B4A49">
        <w:rPr>
          <w:rFonts w:hint="eastAsia"/>
          <w:bCs/>
          <w:lang w:val="en-GB"/>
        </w:rPr>
        <w:t>1</w:t>
      </w:r>
      <w:r w:rsidRPr="008B4A49">
        <w:rPr>
          <w:rFonts w:hint="eastAsia"/>
          <w:bCs/>
          <w:lang w:val="en-GB"/>
        </w:rPr>
        <w:t>）截至</w:t>
      </w:r>
      <w:r w:rsidRPr="008B4A49">
        <w:rPr>
          <w:rFonts w:hint="eastAsia"/>
          <w:bCs/>
          <w:lang w:val="en-GB"/>
        </w:rPr>
        <w:t>2</w:t>
      </w:r>
      <w:r w:rsidRPr="008B4A49">
        <w:rPr>
          <w:bCs/>
          <w:lang w:val="en-GB"/>
        </w:rPr>
        <w:t>020</w:t>
      </w:r>
      <w:r w:rsidRPr="008B4A49">
        <w:rPr>
          <w:rFonts w:hint="eastAsia"/>
          <w:bCs/>
          <w:lang w:val="en-GB"/>
        </w:rPr>
        <w:t>年末在手订单</w:t>
      </w:r>
      <w:r w:rsidRPr="008B4A49">
        <w:rPr>
          <w:bCs/>
          <w:lang w:val="en-GB"/>
        </w:rPr>
        <w:t>在</w:t>
      </w:r>
      <w:r w:rsidRPr="008B4A49">
        <w:rPr>
          <w:bCs/>
          <w:lang w:val="en-GB"/>
        </w:rPr>
        <w:t>2021</w:t>
      </w:r>
      <w:r w:rsidRPr="008B4A49">
        <w:rPr>
          <w:bCs/>
          <w:lang w:val="en-GB"/>
        </w:rPr>
        <w:t>年拟确认收入情况</w:t>
      </w:r>
    </w:p>
    <w:bookmarkEnd w:id="4"/>
    <w:p w14:paraId="3C8BA665" w14:textId="77777777" w:rsidR="0097712D" w:rsidRPr="008B4A49" w:rsidRDefault="0097712D" w:rsidP="0097712D">
      <w:pPr>
        <w:pStyle w:val="ad"/>
        <w:spacing w:before="156"/>
        <w:ind w:firstLine="480"/>
        <w:rPr>
          <w:bCs/>
          <w:lang w:val="en-GB"/>
        </w:rPr>
      </w:pPr>
      <w:r w:rsidRPr="008B4A49">
        <w:rPr>
          <w:rFonts w:hint="eastAsia"/>
          <w:bCs/>
          <w:lang w:val="en-GB"/>
        </w:rPr>
        <w:t>截至</w:t>
      </w:r>
      <w:r w:rsidRPr="008B4A49">
        <w:rPr>
          <w:bCs/>
          <w:lang w:val="en-GB"/>
        </w:rPr>
        <w:t>2020</w:t>
      </w:r>
      <w:r w:rsidRPr="008B4A49">
        <w:rPr>
          <w:rFonts w:hint="eastAsia"/>
          <w:bCs/>
          <w:lang w:val="en-GB"/>
        </w:rPr>
        <w:t>年</w:t>
      </w:r>
      <w:r w:rsidRPr="008B4A49">
        <w:rPr>
          <w:rFonts w:hint="eastAsia"/>
          <w:bCs/>
          <w:lang w:val="en-GB"/>
        </w:rPr>
        <w:t>1</w:t>
      </w:r>
      <w:r w:rsidRPr="008B4A49">
        <w:rPr>
          <w:bCs/>
          <w:lang w:val="en-GB"/>
        </w:rPr>
        <w:t>2</w:t>
      </w:r>
      <w:r w:rsidRPr="008B4A49">
        <w:rPr>
          <w:rFonts w:hint="eastAsia"/>
          <w:bCs/>
          <w:lang w:val="en-GB"/>
        </w:rPr>
        <w:t>月</w:t>
      </w:r>
      <w:r w:rsidRPr="008B4A49">
        <w:rPr>
          <w:rFonts w:hint="eastAsia"/>
          <w:bCs/>
          <w:lang w:val="en-GB"/>
        </w:rPr>
        <w:t>3</w:t>
      </w:r>
      <w:r w:rsidRPr="008B4A49">
        <w:rPr>
          <w:bCs/>
          <w:lang w:val="en-GB"/>
        </w:rPr>
        <w:t>1</w:t>
      </w:r>
      <w:r w:rsidRPr="008B4A49">
        <w:rPr>
          <w:rFonts w:hint="eastAsia"/>
          <w:bCs/>
          <w:lang w:val="en-GB"/>
        </w:rPr>
        <w:t>日</w:t>
      </w:r>
      <w:r w:rsidRPr="008B4A49">
        <w:rPr>
          <w:bCs/>
          <w:lang w:val="en-GB"/>
        </w:rPr>
        <w:t>，北洋天青</w:t>
      </w:r>
      <w:r w:rsidRPr="008B4A49">
        <w:rPr>
          <w:rFonts w:hint="eastAsia"/>
          <w:bCs/>
          <w:lang w:val="en-GB"/>
        </w:rPr>
        <w:t>在手订单合同金额（不含税）为</w:t>
      </w:r>
      <w:r w:rsidRPr="008B4A49">
        <w:rPr>
          <w:rFonts w:hint="eastAsia"/>
          <w:bCs/>
          <w:lang w:val="en-GB"/>
        </w:rPr>
        <w:t>2</w:t>
      </w:r>
      <w:r w:rsidRPr="008B4A49">
        <w:rPr>
          <w:bCs/>
          <w:lang w:val="en-GB"/>
        </w:rPr>
        <w:t>0</w:t>
      </w:r>
      <w:r w:rsidRPr="008B4A49">
        <w:rPr>
          <w:rFonts w:hint="eastAsia"/>
          <w:bCs/>
          <w:lang w:val="en-GB"/>
        </w:rPr>
        <w:t>,</w:t>
      </w:r>
      <w:r w:rsidRPr="008B4A49">
        <w:rPr>
          <w:bCs/>
          <w:lang w:val="en-GB"/>
        </w:rPr>
        <w:t>097.08</w:t>
      </w:r>
      <w:r w:rsidRPr="008B4A49">
        <w:rPr>
          <w:rFonts w:hint="eastAsia"/>
          <w:bCs/>
          <w:lang w:val="en-GB"/>
        </w:rPr>
        <w:t>万元，综合考虑</w:t>
      </w:r>
      <w:r>
        <w:rPr>
          <w:rFonts w:hint="eastAsia"/>
          <w:bCs/>
          <w:lang w:val="en-GB"/>
        </w:rPr>
        <w:t>北洋天青</w:t>
      </w:r>
      <w:r w:rsidRPr="008B4A49">
        <w:rPr>
          <w:rFonts w:hint="eastAsia"/>
          <w:bCs/>
          <w:lang w:val="en-GB"/>
        </w:rPr>
        <w:t>产品特点、订单规模、生产周期、甲方投产要求、疫情影响等因素制定生产及交付计划，根据其生产及交付计划，上述项目中预计于</w:t>
      </w:r>
      <w:r w:rsidRPr="008B4A49">
        <w:rPr>
          <w:rFonts w:hint="eastAsia"/>
          <w:bCs/>
          <w:lang w:val="en-GB"/>
        </w:rPr>
        <w:t>2</w:t>
      </w:r>
      <w:r w:rsidRPr="008B4A49">
        <w:rPr>
          <w:bCs/>
          <w:lang w:val="en-GB"/>
        </w:rPr>
        <w:t>021</w:t>
      </w:r>
      <w:r w:rsidRPr="008B4A49">
        <w:rPr>
          <w:rFonts w:hint="eastAsia"/>
          <w:bCs/>
          <w:lang w:val="en-GB"/>
        </w:rPr>
        <w:t>年确认收入</w:t>
      </w:r>
      <w:r w:rsidRPr="008B4A49">
        <w:rPr>
          <w:rFonts w:hint="eastAsia"/>
          <w:bCs/>
          <w:lang w:val="en-GB"/>
        </w:rPr>
        <w:t>1</w:t>
      </w:r>
      <w:r w:rsidRPr="008B4A49">
        <w:rPr>
          <w:bCs/>
          <w:lang w:val="en-GB"/>
        </w:rPr>
        <w:t>8</w:t>
      </w:r>
      <w:r w:rsidRPr="008B4A49">
        <w:rPr>
          <w:rFonts w:hint="eastAsia"/>
          <w:bCs/>
          <w:lang w:val="en-GB"/>
        </w:rPr>
        <w:t>,</w:t>
      </w:r>
      <w:r w:rsidRPr="008B4A49">
        <w:rPr>
          <w:bCs/>
          <w:lang w:val="en-GB"/>
        </w:rPr>
        <w:t>594.33</w:t>
      </w:r>
      <w:r w:rsidRPr="008B4A49">
        <w:rPr>
          <w:rFonts w:hint="eastAsia"/>
          <w:bCs/>
          <w:lang w:val="en-GB"/>
        </w:rPr>
        <w:t>万元</w:t>
      </w:r>
      <w:r w:rsidRPr="008B4A49">
        <w:rPr>
          <w:bCs/>
          <w:lang w:val="en-GB"/>
        </w:rPr>
        <w:t>。</w:t>
      </w:r>
    </w:p>
    <w:p w14:paraId="547B383F" w14:textId="77777777" w:rsidR="0097712D" w:rsidRPr="008B4A49" w:rsidRDefault="0097712D" w:rsidP="0097712D">
      <w:pPr>
        <w:pStyle w:val="ad"/>
        <w:spacing w:before="156"/>
        <w:ind w:firstLine="480"/>
        <w:rPr>
          <w:bCs/>
          <w:lang w:val="en-GB"/>
        </w:rPr>
      </w:pPr>
      <w:r w:rsidRPr="008B4A49">
        <w:rPr>
          <w:rFonts w:hint="eastAsia"/>
          <w:bCs/>
          <w:lang w:val="en-GB"/>
        </w:rPr>
        <w:t>（</w:t>
      </w:r>
      <w:r w:rsidRPr="008B4A49">
        <w:rPr>
          <w:bCs/>
          <w:lang w:val="en-GB"/>
        </w:rPr>
        <w:t>2</w:t>
      </w:r>
      <w:r w:rsidRPr="008B4A49">
        <w:rPr>
          <w:rFonts w:hint="eastAsia"/>
          <w:bCs/>
          <w:lang w:val="en-GB"/>
        </w:rPr>
        <w:t>）</w:t>
      </w:r>
      <w:r w:rsidRPr="008B4A49">
        <w:rPr>
          <w:rFonts w:hint="eastAsia"/>
          <w:bCs/>
          <w:lang w:val="en-GB"/>
        </w:rPr>
        <w:t>2</w:t>
      </w:r>
      <w:r w:rsidRPr="008B4A49">
        <w:rPr>
          <w:bCs/>
          <w:lang w:val="en-GB"/>
        </w:rPr>
        <w:t>021</w:t>
      </w:r>
      <w:r w:rsidRPr="008B4A49">
        <w:rPr>
          <w:rFonts w:hint="eastAsia"/>
          <w:bCs/>
          <w:lang w:val="en-GB"/>
        </w:rPr>
        <w:t>年新签署订单情况</w:t>
      </w:r>
    </w:p>
    <w:p w14:paraId="1629B4A3" w14:textId="77777777" w:rsidR="0097712D" w:rsidRPr="008B4A49" w:rsidRDefault="0097712D" w:rsidP="0097712D">
      <w:pPr>
        <w:pStyle w:val="ad"/>
        <w:spacing w:before="156"/>
        <w:ind w:firstLine="480"/>
        <w:rPr>
          <w:bCs/>
          <w:lang w:val="en-GB"/>
        </w:rPr>
      </w:pPr>
      <w:r>
        <w:rPr>
          <w:rFonts w:hint="eastAsia"/>
          <w:bCs/>
          <w:lang w:val="en-GB"/>
        </w:rPr>
        <w:t>截至</w:t>
      </w:r>
      <w:r>
        <w:rPr>
          <w:rFonts w:hint="eastAsia"/>
          <w:bCs/>
          <w:lang w:val="en-GB"/>
        </w:rPr>
        <w:t>2</w:t>
      </w:r>
      <w:r>
        <w:rPr>
          <w:bCs/>
          <w:lang w:val="en-GB"/>
        </w:rPr>
        <w:t>021</w:t>
      </w:r>
      <w:r>
        <w:rPr>
          <w:rFonts w:hint="eastAsia"/>
          <w:bCs/>
          <w:lang w:val="en-GB"/>
        </w:rPr>
        <w:t>年</w:t>
      </w:r>
      <w:r>
        <w:rPr>
          <w:bCs/>
          <w:lang w:val="en-GB"/>
        </w:rPr>
        <w:t>8</w:t>
      </w:r>
      <w:r>
        <w:rPr>
          <w:rFonts w:hint="eastAsia"/>
          <w:bCs/>
          <w:lang w:val="en-GB"/>
        </w:rPr>
        <w:t>月末</w:t>
      </w:r>
      <w:r w:rsidRPr="002F1CA3">
        <w:rPr>
          <w:rFonts w:hint="eastAsia"/>
          <w:bCs/>
          <w:lang w:val="en-GB"/>
        </w:rPr>
        <w:t>，北洋天青</w:t>
      </w:r>
      <w:r>
        <w:rPr>
          <w:rFonts w:hint="eastAsia"/>
          <w:bCs/>
          <w:lang w:val="en-GB"/>
        </w:rPr>
        <w:t>于</w:t>
      </w:r>
      <w:r>
        <w:rPr>
          <w:rFonts w:hint="eastAsia"/>
          <w:bCs/>
          <w:lang w:val="en-GB"/>
        </w:rPr>
        <w:t>2</w:t>
      </w:r>
      <w:r>
        <w:rPr>
          <w:bCs/>
          <w:lang w:val="en-GB"/>
        </w:rPr>
        <w:t>021</w:t>
      </w:r>
      <w:r>
        <w:rPr>
          <w:rFonts w:hint="eastAsia"/>
          <w:bCs/>
          <w:lang w:val="en-GB"/>
        </w:rPr>
        <w:t>年</w:t>
      </w:r>
      <w:r w:rsidRPr="002F1CA3">
        <w:rPr>
          <w:rFonts w:hint="eastAsia"/>
          <w:bCs/>
          <w:lang w:val="en-GB"/>
        </w:rPr>
        <w:t>新</w:t>
      </w:r>
      <w:r>
        <w:rPr>
          <w:rFonts w:hint="eastAsia"/>
          <w:bCs/>
          <w:lang w:val="en-GB"/>
        </w:rPr>
        <w:t>签订</w:t>
      </w:r>
      <w:r w:rsidRPr="002F1CA3">
        <w:rPr>
          <w:rFonts w:hint="eastAsia"/>
          <w:bCs/>
          <w:lang w:val="en-GB"/>
        </w:rPr>
        <w:t>项目（包含已签订订单及已中标订单）不含税合同金额合计为</w:t>
      </w:r>
      <w:r>
        <w:rPr>
          <w:rFonts w:hint="eastAsia"/>
          <w:bCs/>
          <w:lang w:val="en-GB"/>
        </w:rPr>
        <w:t>1</w:t>
      </w:r>
      <w:r>
        <w:rPr>
          <w:bCs/>
          <w:lang w:val="en-GB"/>
        </w:rPr>
        <w:t>4</w:t>
      </w:r>
      <w:r>
        <w:rPr>
          <w:rFonts w:hint="eastAsia"/>
          <w:bCs/>
          <w:lang w:val="en-GB"/>
        </w:rPr>
        <w:t>,</w:t>
      </w:r>
      <w:r>
        <w:rPr>
          <w:bCs/>
          <w:lang w:val="en-GB"/>
        </w:rPr>
        <w:t>373.83</w:t>
      </w:r>
      <w:r w:rsidRPr="002F1CA3">
        <w:rPr>
          <w:rFonts w:hint="eastAsia"/>
          <w:bCs/>
          <w:lang w:val="en-GB"/>
        </w:rPr>
        <w:t>万元，</w:t>
      </w:r>
      <w:r w:rsidRPr="00E10D64">
        <w:rPr>
          <w:rFonts w:hint="eastAsia"/>
          <w:bCs/>
          <w:lang w:val="en-GB"/>
        </w:rPr>
        <w:t>综合考虑</w:t>
      </w:r>
      <w:r>
        <w:rPr>
          <w:rFonts w:hint="eastAsia"/>
          <w:bCs/>
          <w:lang w:val="en-GB"/>
        </w:rPr>
        <w:t>北洋天青</w:t>
      </w:r>
      <w:r w:rsidRPr="00E10D64">
        <w:rPr>
          <w:rFonts w:hint="eastAsia"/>
          <w:bCs/>
          <w:lang w:val="en-GB"/>
        </w:rPr>
        <w:t>产品特点、订单规模、生产周期、甲方投产要求、疫情影响等因素制定生产及交付计划，上述</w:t>
      </w:r>
      <w:r w:rsidRPr="00E10D64">
        <w:rPr>
          <w:bCs/>
          <w:lang w:val="en-GB"/>
        </w:rPr>
        <w:t>2021</w:t>
      </w:r>
      <w:r w:rsidRPr="00E10D64">
        <w:rPr>
          <w:bCs/>
          <w:lang w:val="en-GB"/>
        </w:rPr>
        <w:t>年新签订单预计将有</w:t>
      </w:r>
      <w:r w:rsidRPr="00E10D64">
        <w:rPr>
          <w:bCs/>
          <w:lang w:val="en-GB"/>
        </w:rPr>
        <w:t>11,078.76</w:t>
      </w:r>
      <w:r w:rsidRPr="00E10D64">
        <w:rPr>
          <w:bCs/>
          <w:lang w:val="en-GB"/>
        </w:rPr>
        <w:t>万元于</w:t>
      </w:r>
      <w:r w:rsidRPr="00E10D64">
        <w:rPr>
          <w:bCs/>
          <w:lang w:val="en-GB"/>
        </w:rPr>
        <w:t>2021</w:t>
      </w:r>
      <w:r w:rsidRPr="00E10D64">
        <w:rPr>
          <w:bCs/>
          <w:lang w:val="en-GB"/>
        </w:rPr>
        <w:t>年底前交付并投产（即完成验收）</w:t>
      </w:r>
      <w:r w:rsidRPr="001A7AB5">
        <w:rPr>
          <w:bCs/>
          <w:lang w:val="en-GB"/>
        </w:rPr>
        <w:t>。</w:t>
      </w:r>
    </w:p>
    <w:p w14:paraId="59038C55" w14:textId="77777777" w:rsidR="0097712D" w:rsidRPr="00BA643D" w:rsidRDefault="0097712D" w:rsidP="0097712D">
      <w:pPr>
        <w:spacing w:beforeLines="50" w:before="156" w:line="360" w:lineRule="auto"/>
        <w:ind w:firstLineChars="200" w:firstLine="480"/>
        <w:rPr>
          <w:rFonts w:ascii="Times New Roman" w:eastAsia="宋体" w:hAnsi="Times New Roman" w:cs="宋体"/>
          <w:sz w:val="24"/>
          <w:szCs w:val="24"/>
          <w:lang w:bidi="ar"/>
        </w:rPr>
      </w:pPr>
      <w:bookmarkStart w:id="5" w:name="_Hlk80628056"/>
      <w:r>
        <w:rPr>
          <w:rFonts w:ascii="Times New Roman" w:eastAsia="宋体" w:hAnsi="Times New Roman" w:cs="宋体" w:hint="eastAsia"/>
          <w:sz w:val="24"/>
          <w:szCs w:val="24"/>
          <w:lang w:bidi="ar"/>
        </w:rPr>
        <w:lastRenderedPageBreak/>
        <w:t>（</w:t>
      </w:r>
      <w:r>
        <w:rPr>
          <w:rFonts w:ascii="Times New Roman" w:eastAsia="宋体" w:hAnsi="Times New Roman" w:cs="宋体"/>
          <w:sz w:val="24"/>
          <w:szCs w:val="24"/>
          <w:lang w:bidi="ar"/>
        </w:rPr>
        <w:t>3</w:t>
      </w:r>
      <w:r w:rsidRPr="00BA643D">
        <w:rPr>
          <w:rFonts w:ascii="Times New Roman" w:eastAsia="宋体" w:hAnsi="Times New Roman" w:cs="宋体" w:hint="eastAsia"/>
          <w:sz w:val="24"/>
          <w:szCs w:val="24"/>
          <w:lang w:bidi="ar"/>
        </w:rPr>
        <w:t>）</w:t>
      </w:r>
      <w:r>
        <w:rPr>
          <w:rFonts w:ascii="Times New Roman" w:eastAsia="宋体" w:hAnsi="Times New Roman" w:cs="宋体" w:hint="eastAsia"/>
          <w:sz w:val="24"/>
          <w:szCs w:val="24"/>
          <w:lang w:bidi="ar"/>
        </w:rPr>
        <w:t>标的资产在手订单充足，能够覆盖</w:t>
      </w:r>
      <w:r>
        <w:rPr>
          <w:rFonts w:ascii="Times New Roman" w:eastAsia="宋体" w:hAnsi="Times New Roman" w:cs="宋体" w:hint="eastAsia"/>
          <w:sz w:val="24"/>
          <w:szCs w:val="24"/>
          <w:lang w:bidi="ar"/>
        </w:rPr>
        <w:t>2</w:t>
      </w:r>
      <w:r>
        <w:rPr>
          <w:rFonts w:ascii="Times New Roman" w:eastAsia="宋体" w:hAnsi="Times New Roman" w:cs="宋体"/>
          <w:sz w:val="24"/>
          <w:szCs w:val="24"/>
          <w:lang w:bidi="ar"/>
        </w:rPr>
        <w:t>021</w:t>
      </w:r>
      <w:r>
        <w:rPr>
          <w:rFonts w:ascii="Times New Roman" w:eastAsia="宋体" w:hAnsi="Times New Roman" w:cs="宋体" w:hint="eastAsia"/>
          <w:sz w:val="24"/>
          <w:szCs w:val="24"/>
          <w:lang w:bidi="ar"/>
        </w:rPr>
        <w:t>年收入预测</w:t>
      </w:r>
    </w:p>
    <w:p w14:paraId="782B7EC7" w14:textId="77777777" w:rsidR="0097712D" w:rsidRDefault="0097712D" w:rsidP="0097712D">
      <w:pPr>
        <w:pStyle w:val="ad"/>
        <w:spacing w:before="156"/>
        <w:ind w:firstLine="480"/>
        <w:rPr>
          <w:bCs/>
          <w:lang w:val="en-GB"/>
        </w:rPr>
      </w:pPr>
      <w:r>
        <w:rPr>
          <w:rFonts w:hint="eastAsia"/>
          <w:bCs/>
          <w:lang w:val="en-GB"/>
        </w:rPr>
        <w:t>综上所述，北洋天青截至</w:t>
      </w:r>
      <w:r>
        <w:rPr>
          <w:rFonts w:hint="eastAsia"/>
          <w:bCs/>
          <w:lang w:val="en-GB"/>
        </w:rPr>
        <w:t>2</w:t>
      </w:r>
      <w:r>
        <w:rPr>
          <w:bCs/>
          <w:lang w:val="en-GB"/>
        </w:rPr>
        <w:t>020</w:t>
      </w:r>
      <w:r>
        <w:rPr>
          <w:rFonts w:hint="eastAsia"/>
          <w:bCs/>
          <w:lang w:val="en-GB"/>
        </w:rPr>
        <w:t>年</w:t>
      </w:r>
      <w:r>
        <w:rPr>
          <w:rFonts w:hint="eastAsia"/>
          <w:bCs/>
          <w:lang w:val="en-GB"/>
        </w:rPr>
        <w:t>1</w:t>
      </w:r>
      <w:r>
        <w:rPr>
          <w:bCs/>
          <w:lang w:val="en-GB"/>
        </w:rPr>
        <w:t>2</w:t>
      </w:r>
      <w:r>
        <w:rPr>
          <w:rFonts w:hint="eastAsia"/>
          <w:bCs/>
          <w:lang w:val="en-GB"/>
        </w:rPr>
        <w:t>月</w:t>
      </w:r>
      <w:r>
        <w:rPr>
          <w:rFonts w:hint="eastAsia"/>
          <w:bCs/>
          <w:lang w:val="en-GB"/>
        </w:rPr>
        <w:t>3</w:t>
      </w:r>
      <w:r>
        <w:rPr>
          <w:bCs/>
          <w:lang w:val="en-GB"/>
        </w:rPr>
        <w:t>1</w:t>
      </w:r>
      <w:r>
        <w:rPr>
          <w:rFonts w:hint="eastAsia"/>
          <w:bCs/>
          <w:lang w:val="en-GB"/>
        </w:rPr>
        <w:t>日在手订单不含税合同金额合计为</w:t>
      </w:r>
      <w:r>
        <w:rPr>
          <w:rFonts w:hint="eastAsia"/>
          <w:bCs/>
          <w:lang w:val="en-GB"/>
        </w:rPr>
        <w:t>2</w:t>
      </w:r>
      <w:r>
        <w:rPr>
          <w:bCs/>
          <w:lang w:val="en-GB"/>
        </w:rPr>
        <w:t>0</w:t>
      </w:r>
      <w:r>
        <w:rPr>
          <w:rFonts w:hint="eastAsia"/>
          <w:bCs/>
          <w:lang w:val="en-GB"/>
        </w:rPr>
        <w:t>,</w:t>
      </w:r>
      <w:r>
        <w:rPr>
          <w:bCs/>
          <w:lang w:val="en-GB"/>
        </w:rPr>
        <w:t>097.08</w:t>
      </w:r>
      <w:r>
        <w:rPr>
          <w:rFonts w:hint="eastAsia"/>
          <w:bCs/>
          <w:lang w:val="en-GB"/>
        </w:rPr>
        <w:t>万元，</w:t>
      </w:r>
      <w:r w:rsidRPr="00012E04">
        <w:rPr>
          <w:bCs/>
          <w:lang w:val="en-GB"/>
        </w:rPr>
        <w:t>根据生产计划等安排预计于</w:t>
      </w:r>
      <w:r w:rsidRPr="00012E04">
        <w:rPr>
          <w:bCs/>
          <w:lang w:val="en-GB"/>
        </w:rPr>
        <w:t>2021</w:t>
      </w:r>
      <w:r w:rsidRPr="00012E04">
        <w:rPr>
          <w:bCs/>
          <w:lang w:val="en-GB"/>
        </w:rPr>
        <w:t>年度完成验收并确认收入的项目</w:t>
      </w:r>
      <w:r>
        <w:rPr>
          <w:rFonts w:hint="eastAsia"/>
          <w:bCs/>
          <w:lang w:val="en-GB"/>
        </w:rPr>
        <w:t>金额为</w:t>
      </w:r>
      <w:r>
        <w:rPr>
          <w:rFonts w:hint="eastAsia"/>
          <w:bCs/>
          <w:lang w:val="en-GB"/>
        </w:rPr>
        <w:t>1</w:t>
      </w:r>
      <w:r>
        <w:rPr>
          <w:bCs/>
          <w:lang w:val="en-GB"/>
        </w:rPr>
        <w:t>8</w:t>
      </w:r>
      <w:r>
        <w:rPr>
          <w:rFonts w:hint="eastAsia"/>
          <w:bCs/>
          <w:lang w:val="en-GB"/>
        </w:rPr>
        <w:t>,</w:t>
      </w:r>
      <w:r>
        <w:rPr>
          <w:bCs/>
          <w:lang w:val="en-GB"/>
        </w:rPr>
        <w:t>594.33</w:t>
      </w:r>
      <w:r>
        <w:rPr>
          <w:rFonts w:hint="eastAsia"/>
          <w:bCs/>
          <w:lang w:val="en-GB"/>
        </w:rPr>
        <w:t>万元；截至</w:t>
      </w:r>
      <w:r>
        <w:rPr>
          <w:rFonts w:hint="eastAsia"/>
          <w:bCs/>
          <w:lang w:val="en-GB"/>
        </w:rPr>
        <w:t>2</w:t>
      </w:r>
      <w:r>
        <w:rPr>
          <w:bCs/>
          <w:lang w:val="en-GB"/>
        </w:rPr>
        <w:t>021</w:t>
      </w:r>
      <w:r>
        <w:rPr>
          <w:rFonts w:hint="eastAsia"/>
          <w:bCs/>
          <w:lang w:val="en-GB"/>
        </w:rPr>
        <w:t>年</w:t>
      </w:r>
      <w:r>
        <w:rPr>
          <w:rFonts w:hint="eastAsia"/>
          <w:bCs/>
          <w:lang w:val="en-GB"/>
        </w:rPr>
        <w:t>8</w:t>
      </w:r>
      <w:r>
        <w:rPr>
          <w:rFonts w:hint="eastAsia"/>
          <w:bCs/>
          <w:lang w:val="en-GB"/>
        </w:rPr>
        <w:t>月末，北洋天青</w:t>
      </w:r>
      <w:r>
        <w:rPr>
          <w:rFonts w:cs="宋体" w:hint="eastAsia"/>
          <w:szCs w:val="24"/>
          <w:lang w:bidi="ar"/>
        </w:rPr>
        <w:t>于</w:t>
      </w:r>
      <w:r>
        <w:rPr>
          <w:rFonts w:cs="宋体" w:hint="eastAsia"/>
          <w:szCs w:val="24"/>
          <w:lang w:bidi="ar"/>
        </w:rPr>
        <w:t>2</w:t>
      </w:r>
      <w:r>
        <w:rPr>
          <w:rFonts w:cs="宋体"/>
          <w:szCs w:val="24"/>
          <w:lang w:bidi="ar"/>
        </w:rPr>
        <w:t>021</w:t>
      </w:r>
      <w:r>
        <w:rPr>
          <w:rFonts w:cs="宋体" w:hint="eastAsia"/>
          <w:szCs w:val="24"/>
          <w:lang w:bidi="ar"/>
        </w:rPr>
        <w:t>年</w:t>
      </w:r>
      <w:r w:rsidRPr="002F1CA3">
        <w:rPr>
          <w:rFonts w:hint="eastAsia"/>
          <w:bCs/>
          <w:lang w:val="en-GB"/>
        </w:rPr>
        <w:t>新</w:t>
      </w:r>
      <w:r>
        <w:rPr>
          <w:rFonts w:hint="eastAsia"/>
          <w:bCs/>
          <w:lang w:val="en-GB"/>
        </w:rPr>
        <w:t>签订</w:t>
      </w:r>
      <w:r w:rsidRPr="002F1CA3">
        <w:rPr>
          <w:rFonts w:hint="eastAsia"/>
          <w:bCs/>
          <w:lang w:val="en-GB"/>
        </w:rPr>
        <w:t>项目（包含已签订订单及已中标订单）</w:t>
      </w:r>
      <w:r>
        <w:rPr>
          <w:rFonts w:hint="eastAsia"/>
          <w:bCs/>
          <w:lang w:val="en-GB"/>
        </w:rPr>
        <w:t>不含税合同金额</w:t>
      </w:r>
      <w:r>
        <w:rPr>
          <w:rFonts w:cs="宋体" w:hint="eastAsia"/>
          <w:szCs w:val="24"/>
          <w:lang w:bidi="ar"/>
        </w:rPr>
        <w:t>合计为</w:t>
      </w:r>
      <w:r>
        <w:rPr>
          <w:rFonts w:cs="宋体" w:hint="eastAsia"/>
          <w:szCs w:val="24"/>
          <w:lang w:bidi="ar"/>
        </w:rPr>
        <w:t>1</w:t>
      </w:r>
      <w:r>
        <w:rPr>
          <w:rFonts w:cs="宋体"/>
          <w:szCs w:val="24"/>
          <w:lang w:bidi="ar"/>
        </w:rPr>
        <w:t>4</w:t>
      </w:r>
      <w:r>
        <w:rPr>
          <w:rFonts w:cs="宋体" w:hint="eastAsia"/>
          <w:szCs w:val="24"/>
          <w:lang w:bidi="ar"/>
        </w:rPr>
        <w:t>,</w:t>
      </w:r>
      <w:r>
        <w:rPr>
          <w:rFonts w:cs="宋体"/>
          <w:szCs w:val="24"/>
          <w:lang w:bidi="ar"/>
        </w:rPr>
        <w:t>373.83</w:t>
      </w:r>
      <w:r>
        <w:rPr>
          <w:rFonts w:cs="宋体" w:hint="eastAsia"/>
          <w:szCs w:val="24"/>
          <w:lang w:bidi="ar"/>
        </w:rPr>
        <w:t>万元，根据协议约定、生产及交付计划等安排预计于</w:t>
      </w:r>
      <w:r>
        <w:rPr>
          <w:rFonts w:cs="宋体" w:hint="eastAsia"/>
          <w:szCs w:val="24"/>
          <w:lang w:bidi="ar"/>
        </w:rPr>
        <w:t>2</w:t>
      </w:r>
      <w:r>
        <w:rPr>
          <w:rFonts w:cs="宋体"/>
          <w:szCs w:val="24"/>
          <w:lang w:bidi="ar"/>
        </w:rPr>
        <w:t>021</w:t>
      </w:r>
      <w:r>
        <w:rPr>
          <w:rFonts w:cs="宋体" w:hint="eastAsia"/>
          <w:szCs w:val="24"/>
          <w:lang w:bidi="ar"/>
        </w:rPr>
        <w:t>年度完成验收并确认收入的项目金额为</w:t>
      </w:r>
      <w:r>
        <w:rPr>
          <w:rFonts w:cs="宋体" w:hint="eastAsia"/>
          <w:szCs w:val="24"/>
          <w:lang w:bidi="ar"/>
        </w:rPr>
        <w:t>1</w:t>
      </w:r>
      <w:r>
        <w:rPr>
          <w:rFonts w:cs="宋体"/>
          <w:szCs w:val="24"/>
          <w:lang w:bidi="ar"/>
        </w:rPr>
        <w:t>1</w:t>
      </w:r>
      <w:r>
        <w:rPr>
          <w:rFonts w:cs="宋体" w:hint="eastAsia"/>
          <w:szCs w:val="24"/>
          <w:lang w:bidi="ar"/>
        </w:rPr>
        <w:t>,</w:t>
      </w:r>
      <w:r>
        <w:rPr>
          <w:rFonts w:cs="宋体"/>
          <w:szCs w:val="24"/>
          <w:lang w:bidi="ar"/>
        </w:rPr>
        <w:t>078.76</w:t>
      </w:r>
      <w:r>
        <w:rPr>
          <w:rFonts w:cs="宋体" w:hint="eastAsia"/>
          <w:szCs w:val="24"/>
          <w:lang w:bidi="ar"/>
        </w:rPr>
        <w:t>万元。</w:t>
      </w:r>
    </w:p>
    <w:bookmarkEnd w:id="5"/>
    <w:p w14:paraId="37AB99B2" w14:textId="77777777" w:rsidR="0097712D" w:rsidRDefault="0097712D" w:rsidP="0097712D">
      <w:pPr>
        <w:pStyle w:val="ad"/>
        <w:spacing w:before="156"/>
        <w:ind w:firstLine="480"/>
        <w:rPr>
          <w:bCs/>
          <w:lang w:val="en-GB"/>
        </w:rPr>
      </w:pPr>
      <w:r>
        <w:rPr>
          <w:rFonts w:hint="eastAsia"/>
          <w:bCs/>
          <w:lang w:val="en-GB"/>
        </w:rPr>
        <w:t>本次加期评估中北洋天青</w:t>
      </w:r>
      <w:r w:rsidRPr="002F1CA3">
        <w:rPr>
          <w:rFonts w:hint="eastAsia"/>
          <w:bCs/>
          <w:lang w:val="en-GB"/>
        </w:rPr>
        <w:t>2</w:t>
      </w:r>
      <w:r w:rsidRPr="002F1CA3">
        <w:rPr>
          <w:bCs/>
          <w:lang w:val="en-GB"/>
        </w:rPr>
        <w:t>021</w:t>
      </w:r>
      <w:r w:rsidRPr="002F1CA3">
        <w:rPr>
          <w:rFonts w:hint="eastAsia"/>
          <w:bCs/>
          <w:lang w:val="en-GB"/>
        </w:rPr>
        <w:t>年收入</w:t>
      </w:r>
      <w:r>
        <w:rPr>
          <w:rFonts w:hint="eastAsia"/>
          <w:bCs/>
          <w:lang w:val="en-GB"/>
        </w:rPr>
        <w:t>预测</w:t>
      </w:r>
      <w:r w:rsidRPr="002F1CA3">
        <w:rPr>
          <w:rFonts w:hint="eastAsia"/>
          <w:bCs/>
          <w:lang w:val="en-GB"/>
        </w:rPr>
        <w:t>金额为</w:t>
      </w:r>
      <w:r>
        <w:rPr>
          <w:rFonts w:hint="eastAsia"/>
          <w:bCs/>
          <w:lang w:val="en-GB"/>
        </w:rPr>
        <w:t>2</w:t>
      </w:r>
      <w:r>
        <w:rPr>
          <w:bCs/>
          <w:lang w:val="en-GB"/>
        </w:rPr>
        <w:t>9</w:t>
      </w:r>
      <w:r w:rsidRPr="002F1CA3">
        <w:rPr>
          <w:bCs/>
          <w:lang w:val="en-GB"/>
        </w:rPr>
        <w:t>,</w:t>
      </w:r>
      <w:r>
        <w:rPr>
          <w:bCs/>
          <w:lang w:val="en-GB"/>
        </w:rPr>
        <w:t>673</w:t>
      </w:r>
      <w:r w:rsidRPr="002F1CA3">
        <w:rPr>
          <w:bCs/>
          <w:lang w:val="en-GB"/>
        </w:rPr>
        <w:t>.</w:t>
      </w:r>
      <w:r>
        <w:rPr>
          <w:bCs/>
          <w:lang w:val="en-GB"/>
        </w:rPr>
        <w:t>09</w:t>
      </w:r>
      <w:r w:rsidRPr="002F1CA3">
        <w:rPr>
          <w:rFonts w:hint="eastAsia"/>
          <w:bCs/>
          <w:lang w:val="en-GB"/>
        </w:rPr>
        <w:t>万元</w:t>
      </w:r>
      <w:r>
        <w:rPr>
          <w:rFonts w:hint="eastAsia"/>
          <w:bCs/>
          <w:lang w:val="en-GB"/>
        </w:rPr>
        <w:t>，首次评估中北洋天青</w:t>
      </w:r>
      <w:r>
        <w:rPr>
          <w:rFonts w:hint="eastAsia"/>
          <w:bCs/>
          <w:lang w:val="en-GB"/>
        </w:rPr>
        <w:t>2</w:t>
      </w:r>
      <w:r>
        <w:rPr>
          <w:bCs/>
          <w:lang w:val="en-GB"/>
        </w:rPr>
        <w:t>021</w:t>
      </w:r>
      <w:r>
        <w:rPr>
          <w:rFonts w:hint="eastAsia"/>
          <w:bCs/>
          <w:lang w:val="en-GB"/>
        </w:rPr>
        <w:t>年收入预测金额为</w:t>
      </w:r>
      <w:r w:rsidRPr="00250C55">
        <w:rPr>
          <w:bCs/>
          <w:lang w:val="en-GB"/>
        </w:rPr>
        <w:t>29,249.24</w:t>
      </w:r>
      <w:r>
        <w:rPr>
          <w:rFonts w:hint="eastAsia"/>
          <w:bCs/>
          <w:lang w:val="en-GB"/>
        </w:rPr>
        <w:t>万元。标的公司在手订单合计合同金额大幅高于</w:t>
      </w:r>
      <w:r>
        <w:rPr>
          <w:rFonts w:hint="eastAsia"/>
          <w:bCs/>
          <w:lang w:val="en-GB"/>
        </w:rPr>
        <w:t>2</w:t>
      </w:r>
      <w:r>
        <w:rPr>
          <w:bCs/>
          <w:lang w:val="en-GB"/>
        </w:rPr>
        <w:t>021</w:t>
      </w:r>
      <w:r>
        <w:rPr>
          <w:rFonts w:hint="eastAsia"/>
          <w:bCs/>
          <w:lang w:val="en-GB"/>
        </w:rPr>
        <w:t>年收入预测金额，标的公司</w:t>
      </w:r>
      <w:r>
        <w:rPr>
          <w:rFonts w:hint="eastAsia"/>
          <w:bCs/>
          <w:lang w:val="en-GB"/>
        </w:rPr>
        <w:t>2</w:t>
      </w:r>
      <w:r>
        <w:rPr>
          <w:bCs/>
          <w:lang w:val="en-GB"/>
        </w:rPr>
        <w:t>021</w:t>
      </w:r>
      <w:r>
        <w:rPr>
          <w:rFonts w:hint="eastAsia"/>
          <w:bCs/>
          <w:lang w:val="en-GB"/>
        </w:rPr>
        <w:t>年营业收入预测具有合理性和可实现性。</w:t>
      </w:r>
    </w:p>
    <w:p w14:paraId="4D340FD0" w14:textId="77777777" w:rsidR="0097712D" w:rsidRPr="004117EB" w:rsidRDefault="0097712D" w:rsidP="0097712D">
      <w:pPr>
        <w:pStyle w:val="ad"/>
        <w:spacing w:before="156"/>
        <w:ind w:firstLine="480"/>
        <w:rPr>
          <w:bCs/>
        </w:rPr>
      </w:pPr>
      <w:r>
        <w:rPr>
          <w:rFonts w:hint="eastAsia"/>
          <w:bCs/>
        </w:rPr>
        <w:t>北洋天青经过近年的快速发展，已经成为我国家电行业自动化制造设备系统集成领域的重要供应商。随着行业地位的日趋稳固，业务经营的日趋成熟，北洋天青将在维护现有家电行业龙头客户的同时，积极拓展新行业新客户业务机会，主营业务发展和营业收入将保持稳定增长。因此，其收入预测具有可实现性。</w:t>
      </w:r>
    </w:p>
    <w:p w14:paraId="614F89B5" w14:textId="77777777" w:rsidR="0097712D" w:rsidRDefault="0097712D" w:rsidP="0097712D">
      <w:pPr>
        <w:pStyle w:val="03"/>
        <w:spacing w:before="156"/>
        <w:ind w:firstLineChars="200" w:firstLine="482"/>
        <w:jc w:val="both"/>
        <w:outlineLvl w:val="3"/>
        <w:rPr>
          <w:rFonts w:ascii="Times New Roman" w:eastAsia="宋体" w:hAnsi="Times New Roman"/>
          <w:b/>
          <w:color w:val="000000"/>
          <w:sz w:val="24"/>
          <w:szCs w:val="21"/>
        </w:rPr>
      </w:pPr>
      <w:r>
        <w:rPr>
          <w:rFonts w:ascii="Times New Roman" w:eastAsia="宋体" w:hAnsi="Times New Roman"/>
          <w:b/>
          <w:color w:val="000000"/>
          <w:sz w:val="24"/>
          <w:szCs w:val="21"/>
          <w:lang w:val="en-GB"/>
        </w:rPr>
        <w:t>3</w:t>
      </w:r>
      <w:r>
        <w:rPr>
          <w:rFonts w:ascii="Times New Roman" w:eastAsia="宋体" w:hAnsi="Times New Roman" w:hint="eastAsia"/>
          <w:b/>
          <w:color w:val="000000"/>
          <w:sz w:val="24"/>
          <w:szCs w:val="21"/>
        </w:rPr>
        <w:t>、北洋天青业绩承诺的实现情况</w:t>
      </w:r>
    </w:p>
    <w:p w14:paraId="4362DB37" w14:textId="77777777" w:rsidR="0097712D" w:rsidRDefault="0097712D" w:rsidP="0097712D">
      <w:pPr>
        <w:pStyle w:val="ad"/>
        <w:spacing w:before="156"/>
        <w:ind w:firstLine="480"/>
        <w:rPr>
          <w:bCs/>
          <w:szCs w:val="24"/>
        </w:rPr>
      </w:pPr>
      <w:r w:rsidRPr="006072EA">
        <w:rPr>
          <w:rFonts w:hint="eastAsia"/>
          <w:bCs/>
          <w:szCs w:val="24"/>
        </w:rPr>
        <w:t>根据业绩承诺及补偿协议，标的公司在</w:t>
      </w:r>
      <w:r w:rsidRPr="006072EA">
        <w:rPr>
          <w:bCs/>
          <w:szCs w:val="24"/>
        </w:rPr>
        <w:t>2020</w:t>
      </w:r>
      <w:r w:rsidRPr="006072EA">
        <w:rPr>
          <w:bCs/>
          <w:szCs w:val="24"/>
        </w:rPr>
        <w:t>年、</w:t>
      </w:r>
      <w:r w:rsidRPr="006072EA">
        <w:rPr>
          <w:bCs/>
          <w:szCs w:val="24"/>
        </w:rPr>
        <w:t>2021</w:t>
      </w:r>
      <w:r w:rsidRPr="006072EA">
        <w:rPr>
          <w:bCs/>
          <w:szCs w:val="24"/>
        </w:rPr>
        <w:t>年、</w:t>
      </w:r>
      <w:r w:rsidRPr="006072EA">
        <w:rPr>
          <w:bCs/>
          <w:szCs w:val="24"/>
        </w:rPr>
        <w:t>2022</w:t>
      </w:r>
      <w:r w:rsidRPr="006072EA">
        <w:rPr>
          <w:bCs/>
          <w:szCs w:val="24"/>
        </w:rPr>
        <w:t>年和</w:t>
      </w:r>
      <w:r w:rsidRPr="006072EA">
        <w:rPr>
          <w:bCs/>
          <w:szCs w:val="24"/>
        </w:rPr>
        <w:t>2023</w:t>
      </w:r>
      <w:r w:rsidRPr="006072EA">
        <w:rPr>
          <w:bCs/>
          <w:szCs w:val="24"/>
        </w:rPr>
        <w:t>年，按照扣除非经常性损益前后归属于母公司所有者的净利润孰</w:t>
      </w:r>
      <w:proofErr w:type="gramStart"/>
      <w:r w:rsidRPr="006072EA">
        <w:rPr>
          <w:bCs/>
          <w:szCs w:val="24"/>
        </w:rPr>
        <w:t>低原则</w:t>
      </w:r>
      <w:proofErr w:type="gramEnd"/>
      <w:r w:rsidRPr="006072EA">
        <w:rPr>
          <w:bCs/>
          <w:szCs w:val="24"/>
        </w:rPr>
        <w:t>确定的承诺净利润分别为</w:t>
      </w:r>
      <w:r w:rsidRPr="006072EA">
        <w:rPr>
          <w:bCs/>
          <w:szCs w:val="24"/>
        </w:rPr>
        <w:t>2,750</w:t>
      </w:r>
      <w:r w:rsidRPr="006072EA">
        <w:rPr>
          <w:bCs/>
          <w:szCs w:val="24"/>
        </w:rPr>
        <w:t>万、</w:t>
      </w:r>
      <w:r w:rsidRPr="006072EA">
        <w:rPr>
          <w:bCs/>
          <w:szCs w:val="24"/>
        </w:rPr>
        <w:t>3,800</w:t>
      </w:r>
      <w:r w:rsidRPr="006072EA">
        <w:rPr>
          <w:bCs/>
          <w:szCs w:val="24"/>
        </w:rPr>
        <w:t>万、</w:t>
      </w:r>
      <w:r w:rsidRPr="006072EA">
        <w:rPr>
          <w:bCs/>
          <w:szCs w:val="24"/>
        </w:rPr>
        <w:t>4,100</w:t>
      </w:r>
      <w:r w:rsidRPr="006072EA">
        <w:rPr>
          <w:bCs/>
          <w:szCs w:val="24"/>
        </w:rPr>
        <w:t>万和</w:t>
      </w:r>
      <w:r w:rsidRPr="006072EA">
        <w:rPr>
          <w:bCs/>
          <w:szCs w:val="24"/>
        </w:rPr>
        <w:t>4,300</w:t>
      </w:r>
      <w:r w:rsidRPr="006072EA">
        <w:rPr>
          <w:bCs/>
          <w:szCs w:val="24"/>
        </w:rPr>
        <w:t>万。</w:t>
      </w:r>
    </w:p>
    <w:p w14:paraId="4280AD7D" w14:textId="77777777" w:rsidR="0097712D" w:rsidRDefault="0097712D" w:rsidP="0097712D">
      <w:pPr>
        <w:pStyle w:val="ad"/>
        <w:spacing w:before="156"/>
        <w:ind w:firstLine="480"/>
        <w:rPr>
          <w:bCs/>
        </w:rPr>
      </w:pPr>
      <w:r w:rsidRPr="002F1CA3">
        <w:rPr>
          <w:rFonts w:hint="eastAsia"/>
          <w:bCs/>
        </w:rPr>
        <w:t>（</w:t>
      </w:r>
      <w:r>
        <w:rPr>
          <w:bCs/>
        </w:rPr>
        <w:t>1</w:t>
      </w:r>
      <w:r w:rsidRPr="002F1CA3">
        <w:rPr>
          <w:rFonts w:hint="eastAsia"/>
          <w:bCs/>
        </w:rPr>
        <w:t>）</w:t>
      </w:r>
      <w:r>
        <w:rPr>
          <w:rFonts w:hint="eastAsia"/>
          <w:bCs/>
        </w:rPr>
        <w:t>北洋天青</w:t>
      </w:r>
      <w:r>
        <w:rPr>
          <w:rFonts w:hint="eastAsia"/>
          <w:bCs/>
        </w:rPr>
        <w:t>2</w:t>
      </w:r>
      <w:r>
        <w:rPr>
          <w:bCs/>
        </w:rPr>
        <w:t>020</w:t>
      </w:r>
      <w:r>
        <w:rPr>
          <w:rFonts w:hint="eastAsia"/>
          <w:bCs/>
        </w:rPr>
        <w:t>年度业绩承诺已经实现</w:t>
      </w:r>
    </w:p>
    <w:p w14:paraId="5D8C6C73" w14:textId="77777777" w:rsidR="0097712D" w:rsidRDefault="0097712D" w:rsidP="0097712D">
      <w:pPr>
        <w:pStyle w:val="ad"/>
        <w:spacing w:before="156"/>
        <w:ind w:firstLine="480"/>
        <w:rPr>
          <w:bCs/>
          <w:szCs w:val="24"/>
        </w:rPr>
      </w:pPr>
      <w:r w:rsidRPr="006072EA">
        <w:rPr>
          <w:rFonts w:hint="eastAsia"/>
          <w:bCs/>
          <w:szCs w:val="24"/>
        </w:rPr>
        <w:t>根据</w:t>
      </w:r>
      <w:r>
        <w:rPr>
          <w:rFonts w:hint="eastAsia"/>
          <w:bCs/>
          <w:szCs w:val="24"/>
        </w:rPr>
        <w:t>北洋天青经审计的财务数据</w:t>
      </w:r>
      <w:r w:rsidRPr="006072EA">
        <w:rPr>
          <w:bCs/>
          <w:szCs w:val="24"/>
        </w:rPr>
        <w:t>，</w:t>
      </w:r>
      <w:r w:rsidRPr="006072EA">
        <w:rPr>
          <w:bCs/>
          <w:szCs w:val="24"/>
        </w:rPr>
        <w:t>2020</w:t>
      </w:r>
      <w:r w:rsidRPr="006072EA">
        <w:rPr>
          <w:bCs/>
          <w:szCs w:val="24"/>
        </w:rPr>
        <w:t>年度</w:t>
      </w:r>
      <w:r>
        <w:rPr>
          <w:rFonts w:hint="eastAsia"/>
          <w:bCs/>
          <w:szCs w:val="24"/>
        </w:rPr>
        <w:t>，北洋天青</w:t>
      </w:r>
      <w:r w:rsidRPr="006072EA">
        <w:rPr>
          <w:bCs/>
          <w:szCs w:val="24"/>
        </w:rPr>
        <w:t>按照扣除非经常性损益前后归属于母公司所有者的净利润</w:t>
      </w:r>
      <w:proofErr w:type="gramStart"/>
      <w:r w:rsidRPr="006072EA">
        <w:rPr>
          <w:bCs/>
          <w:szCs w:val="24"/>
        </w:rPr>
        <w:t>孰</w:t>
      </w:r>
      <w:proofErr w:type="gramEnd"/>
      <w:r w:rsidRPr="006072EA">
        <w:rPr>
          <w:bCs/>
          <w:szCs w:val="24"/>
        </w:rPr>
        <w:t>低值为</w:t>
      </w:r>
      <w:r w:rsidRPr="006072EA">
        <w:rPr>
          <w:bCs/>
          <w:szCs w:val="24"/>
        </w:rPr>
        <w:t>2,858.77</w:t>
      </w:r>
      <w:r w:rsidRPr="006072EA">
        <w:rPr>
          <w:bCs/>
          <w:szCs w:val="24"/>
        </w:rPr>
        <w:t>万元</w:t>
      </w:r>
      <w:r>
        <w:rPr>
          <w:rFonts w:hint="eastAsia"/>
          <w:bCs/>
          <w:szCs w:val="24"/>
        </w:rPr>
        <w:t>，已</w:t>
      </w:r>
      <w:r w:rsidRPr="006072EA">
        <w:rPr>
          <w:bCs/>
          <w:szCs w:val="24"/>
        </w:rPr>
        <w:t>完成</w:t>
      </w:r>
      <w:r w:rsidRPr="006072EA">
        <w:rPr>
          <w:bCs/>
          <w:szCs w:val="24"/>
        </w:rPr>
        <w:t>2020</w:t>
      </w:r>
      <w:r w:rsidRPr="006072EA">
        <w:rPr>
          <w:bCs/>
          <w:szCs w:val="24"/>
        </w:rPr>
        <w:t>年度业绩承诺。</w:t>
      </w:r>
    </w:p>
    <w:p w14:paraId="6F296206" w14:textId="77777777" w:rsidR="0097712D" w:rsidRDefault="0097712D" w:rsidP="0097712D">
      <w:pPr>
        <w:pStyle w:val="ad"/>
        <w:spacing w:before="156"/>
        <w:ind w:firstLine="480"/>
        <w:rPr>
          <w:bCs/>
        </w:rPr>
      </w:pPr>
      <w:r w:rsidRPr="002F1CA3">
        <w:rPr>
          <w:rFonts w:hint="eastAsia"/>
          <w:bCs/>
        </w:rPr>
        <w:t>（</w:t>
      </w:r>
      <w:r>
        <w:rPr>
          <w:bCs/>
        </w:rPr>
        <w:t>2</w:t>
      </w:r>
      <w:r w:rsidRPr="002F1CA3">
        <w:rPr>
          <w:rFonts w:hint="eastAsia"/>
          <w:bCs/>
        </w:rPr>
        <w:t>）</w:t>
      </w:r>
      <w:r>
        <w:rPr>
          <w:rFonts w:hint="eastAsia"/>
          <w:bCs/>
        </w:rPr>
        <w:t>北洋天青</w:t>
      </w:r>
      <w:r>
        <w:rPr>
          <w:rFonts w:hint="eastAsia"/>
          <w:bCs/>
        </w:rPr>
        <w:t>2</w:t>
      </w:r>
      <w:r>
        <w:rPr>
          <w:bCs/>
        </w:rPr>
        <w:t>021</w:t>
      </w:r>
      <w:r>
        <w:rPr>
          <w:rFonts w:hint="eastAsia"/>
          <w:bCs/>
        </w:rPr>
        <w:t>年度业绩承诺实现进度良好</w:t>
      </w:r>
    </w:p>
    <w:p w14:paraId="21A26FC0" w14:textId="77777777" w:rsidR="0097712D" w:rsidRPr="003320AE" w:rsidRDefault="0097712D" w:rsidP="0097712D">
      <w:pPr>
        <w:pStyle w:val="ad"/>
        <w:spacing w:before="156"/>
        <w:ind w:firstLine="480"/>
        <w:rPr>
          <w:bCs/>
          <w:szCs w:val="24"/>
        </w:rPr>
      </w:pPr>
      <w:r>
        <w:rPr>
          <w:rFonts w:hint="eastAsia"/>
          <w:bCs/>
          <w:szCs w:val="24"/>
        </w:rPr>
        <w:lastRenderedPageBreak/>
        <w:t>根据北洋天青经审计的财务数据，</w:t>
      </w:r>
      <w:r>
        <w:rPr>
          <w:rFonts w:hint="eastAsia"/>
          <w:bCs/>
          <w:szCs w:val="24"/>
        </w:rPr>
        <w:t>2</w:t>
      </w:r>
      <w:r>
        <w:rPr>
          <w:bCs/>
          <w:szCs w:val="24"/>
        </w:rPr>
        <w:t>021</w:t>
      </w:r>
      <w:r>
        <w:rPr>
          <w:rFonts w:hint="eastAsia"/>
          <w:bCs/>
          <w:szCs w:val="24"/>
        </w:rPr>
        <w:t>年</w:t>
      </w:r>
      <w:r>
        <w:rPr>
          <w:rFonts w:hint="eastAsia"/>
          <w:bCs/>
          <w:szCs w:val="24"/>
        </w:rPr>
        <w:t>1-</w:t>
      </w:r>
      <w:r>
        <w:rPr>
          <w:bCs/>
          <w:szCs w:val="24"/>
        </w:rPr>
        <w:t>3</w:t>
      </w:r>
      <w:r>
        <w:rPr>
          <w:rFonts w:hint="eastAsia"/>
          <w:bCs/>
          <w:szCs w:val="24"/>
        </w:rPr>
        <w:t>月，北洋天青</w:t>
      </w:r>
      <w:r w:rsidRPr="006072EA">
        <w:rPr>
          <w:bCs/>
          <w:szCs w:val="24"/>
        </w:rPr>
        <w:t>按照扣除非经常性损益前后归属于母公司所有者的净利润</w:t>
      </w:r>
      <w:proofErr w:type="gramStart"/>
      <w:r w:rsidRPr="006072EA">
        <w:rPr>
          <w:bCs/>
          <w:szCs w:val="24"/>
        </w:rPr>
        <w:t>孰</w:t>
      </w:r>
      <w:proofErr w:type="gramEnd"/>
      <w:r w:rsidRPr="006072EA">
        <w:rPr>
          <w:bCs/>
          <w:szCs w:val="24"/>
        </w:rPr>
        <w:t>低值</w:t>
      </w:r>
      <w:r>
        <w:rPr>
          <w:rFonts w:hint="eastAsia"/>
          <w:bCs/>
          <w:szCs w:val="24"/>
        </w:rPr>
        <w:t>为</w:t>
      </w:r>
      <w:r>
        <w:rPr>
          <w:rFonts w:hint="eastAsia"/>
          <w:bCs/>
          <w:szCs w:val="24"/>
        </w:rPr>
        <w:t>1,</w:t>
      </w:r>
      <w:r>
        <w:rPr>
          <w:bCs/>
          <w:szCs w:val="24"/>
        </w:rPr>
        <w:t>407.31</w:t>
      </w:r>
      <w:r>
        <w:rPr>
          <w:rFonts w:hint="eastAsia"/>
          <w:bCs/>
          <w:szCs w:val="24"/>
        </w:rPr>
        <w:t>万元，已完成</w:t>
      </w:r>
      <w:r>
        <w:rPr>
          <w:rFonts w:hint="eastAsia"/>
          <w:bCs/>
          <w:szCs w:val="24"/>
        </w:rPr>
        <w:t>2</w:t>
      </w:r>
      <w:r>
        <w:rPr>
          <w:bCs/>
          <w:szCs w:val="24"/>
        </w:rPr>
        <w:t>021</w:t>
      </w:r>
      <w:r>
        <w:rPr>
          <w:rFonts w:hint="eastAsia"/>
          <w:bCs/>
          <w:szCs w:val="24"/>
        </w:rPr>
        <w:t>年业绩预测的比例超过</w:t>
      </w:r>
      <w:r>
        <w:rPr>
          <w:rFonts w:hint="eastAsia"/>
          <w:bCs/>
          <w:szCs w:val="24"/>
        </w:rPr>
        <w:t>3</w:t>
      </w:r>
      <w:r>
        <w:rPr>
          <w:bCs/>
          <w:szCs w:val="24"/>
        </w:rPr>
        <w:t>7</w:t>
      </w:r>
      <w:r>
        <w:rPr>
          <w:rFonts w:hint="eastAsia"/>
          <w:bCs/>
          <w:szCs w:val="24"/>
        </w:rPr>
        <w:t>%</w:t>
      </w:r>
      <w:r>
        <w:rPr>
          <w:rFonts w:hint="eastAsia"/>
          <w:bCs/>
          <w:szCs w:val="24"/>
        </w:rPr>
        <w:t>。</w:t>
      </w:r>
    </w:p>
    <w:p w14:paraId="6FA5DE0E" w14:textId="77777777" w:rsidR="0097712D" w:rsidRDefault="0097712D" w:rsidP="0097712D">
      <w:pPr>
        <w:pStyle w:val="ad"/>
        <w:spacing w:before="156"/>
        <w:ind w:firstLine="480"/>
        <w:rPr>
          <w:bCs/>
          <w:szCs w:val="24"/>
        </w:rPr>
      </w:pPr>
      <w:r>
        <w:rPr>
          <w:rFonts w:hint="eastAsia"/>
          <w:bCs/>
          <w:szCs w:val="24"/>
        </w:rPr>
        <w:t>综上所述，北洋天青</w:t>
      </w:r>
      <w:r>
        <w:rPr>
          <w:rFonts w:hint="eastAsia"/>
          <w:bCs/>
          <w:szCs w:val="24"/>
        </w:rPr>
        <w:t>2</w:t>
      </w:r>
      <w:r>
        <w:rPr>
          <w:bCs/>
          <w:szCs w:val="24"/>
        </w:rPr>
        <w:t>020</w:t>
      </w:r>
      <w:r>
        <w:rPr>
          <w:rFonts w:hint="eastAsia"/>
          <w:bCs/>
          <w:szCs w:val="24"/>
        </w:rPr>
        <w:t>年业绩承诺已经完成，</w:t>
      </w:r>
      <w:r>
        <w:rPr>
          <w:rFonts w:hint="eastAsia"/>
          <w:bCs/>
          <w:szCs w:val="24"/>
        </w:rPr>
        <w:t>2</w:t>
      </w:r>
      <w:r>
        <w:rPr>
          <w:bCs/>
          <w:szCs w:val="24"/>
        </w:rPr>
        <w:t>021</w:t>
      </w:r>
      <w:r>
        <w:rPr>
          <w:rFonts w:hint="eastAsia"/>
          <w:bCs/>
          <w:szCs w:val="24"/>
        </w:rPr>
        <w:t>年业绩承诺完成进度良好，北洋天青未来的业绩预测具有可实现性。</w:t>
      </w:r>
    </w:p>
    <w:p w14:paraId="4944BFF6" w14:textId="77777777" w:rsidR="0097712D" w:rsidRPr="004117EB" w:rsidRDefault="0097712D" w:rsidP="0097712D">
      <w:pPr>
        <w:pStyle w:val="03"/>
        <w:spacing w:before="156"/>
        <w:ind w:firstLineChars="200" w:firstLine="482"/>
        <w:jc w:val="both"/>
        <w:outlineLvl w:val="3"/>
        <w:rPr>
          <w:rFonts w:ascii="Times New Roman" w:eastAsia="宋体" w:hAnsi="Times New Roman"/>
          <w:b/>
          <w:color w:val="000000"/>
          <w:sz w:val="24"/>
          <w:szCs w:val="21"/>
          <w:lang w:val="en-GB"/>
        </w:rPr>
      </w:pPr>
      <w:r>
        <w:rPr>
          <w:rFonts w:ascii="Times New Roman" w:eastAsia="宋体" w:hAnsi="Times New Roman"/>
          <w:b/>
          <w:color w:val="000000"/>
          <w:sz w:val="24"/>
          <w:szCs w:val="21"/>
          <w:lang w:val="en-GB"/>
        </w:rPr>
        <w:t>4</w:t>
      </w:r>
      <w:r w:rsidRPr="004117EB">
        <w:rPr>
          <w:rFonts w:ascii="Times New Roman" w:eastAsia="宋体" w:hAnsi="Times New Roman" w:hint="eastAsia"/>
          <w:b/>
          <w:color w:val="000000"/>
          <w:sz w:val="24"/>
          <w:szCs w:val="21"/>
          <w:lang w:val="en-GB"/>
        </w:rPr>
        <w:t>、业绩</w:t>
      </w:r>
      <w:proofErr w:type="gramStart"/>
      <w:r>
        <w:rPr>
          <w:rFonts w:ascii="Times New Roman" w:eastAsia="宋体" w:hAnsi="Times New Roman" w:hint="eastAsia"/>
          <w:b/>
          <w:color w:val="000000"/>
          <w:sz w:val="24"/>
          <w:szCs w:val="21"/>
          <w:lang w:val="en-GB"/>
        </w:rPr>
        <w:t>对赌</w:t>
      </w:r>
      <w:r w:rsidRPr="004117EB">
        <w:rPr>
          <w:rFonts w:ascii="Times New Roman" w:eastAsia="宋体" w:hAnsi="Times New Roman" w:hint="eastAsia"/>
          <w:b/>
          <w:color w:val="000000"/>
          <w:sz w:val="24"/>
          <w:szCs w:val="21"/>
          <w:lang w:val="en-GB"/>
        </w:rPr>
        <w:t>方</w:t>
      </w:r>
      <w:r>
        <w:rPr>
          <w:rFonts w:ascii="Times New Roman" w:eastAsia="宋体" w:hAnsi="Times New Roman" w:hint="eastAsia"/>
          <w:b/>
          <w:color w:val="000000"/>
          <w:sz w:val="24"/>
          <w:szCs w:val="21"/>
          <w:lang w:val="en-GB"/>
        </w:rPr>
        <w:t>附加</w:t>
      </w:r>
      <w:proofErr w:type="gramEnd"/>
      <w:r>
        <w:rPr>
          <w:rFonts w:ascii="Times New Roman" w:eastAsia="宋体" w:hAnsi="Times New Roman" w:hint="eastAsia"/>
          <w:b/>
          <w:color w:val="000000"/>
          <w:sz w:val="24"/>
          <w:szCs w:val="21"/>
          <w:lang w:val="en-GB"/>
        </w:rPr>
        <w:t>业绩补偿金条款</w:t>
      </w:r>
      <w:r w:rsidRPr="004117EB">
        <w:rPr>
          <w:rFonts w:ascii="Times New Roman" w:eastAsia="宋体" w:hAnsi="Times New Roman" w:hint="eastAsia"/>
          <w:b/>
          <w:color w:val="000000"/>
          <w:sz w:val="24"/>
          <w:szCs w:val="21"/>
          <w:lang w:val="en-GB"/>
        </w:rPr>
        <w:t>情况</w:t>
      </w:r>
    </w:p>
    <w:p w14:paraId="6D852A63" w14:textId="18C961AE" w:rsidR="0097712D" w:rsidRDefault="0006460F" w:rsidP="0097712D">
      <w:pPr>
        <w:pStyle w:val="ad"/>
        <w:spacing w:before="156"/>
        <w:ind w:firstLine="480"/>
        <w:rPr>
          <w:bCs/>
          <w:szCs w:val="24"/>
        </w:rPr>
      </w:pPr>
      <w:r w:rsidRPr="0006460F">
        <w:rPr>
          <w:rFonts w:hint="eastAsia"/>
          <w:bCs/>
          <w:szCs w:val="24"/>
        </w:rPr>
        <w:t>为进一步保证业绩承诺的实现，本次交易的业绩对赌方及黄晓峰、陶峰同意，业绩承诺期内如标的公司任一年度经审计的净利润（“净利润”特指北洋天青相关年度经审计的扣除非经常性损益前后归属于母公司所有者的净利润中的较低者）低于当年承诺利润数的，</w:t>
      </w:r>
      <w:r w:rsidR="0097712D" w:rsidRPr="008D541F">
        <w:rPr>
          <w:bCs/>
          <w:szCs w:val="24"/>
        </w:rPr>
        <w:t>业绩</w:t>
      </w:r>
      <w:proofErr w:type="gramStart"/>
      <w:r w:rsidR="0097712D" w:rsidRPr="008D541F">
        <w:rPr>
          <w:bCs/>
          <w:szCs w:val="24"/>
        </w:rPr>
        <w:t>对赌方除</w:t>
      </w:r>
      <w:proofErr w:type="gramEnd"/>
      <w:r w:rsidR="0097712D" w:rsidRPr="008D541F">
        <w:rPr>
          <w:bCs/>
          <w:szCs w:val="24"/>
        </w:rPr>
        <w:t>向上市公司支付当年应补偿金额（包括应补偿股份和应补偿现金）外，还应另行向上市公司支付合计金额</w:t>
      </w:r>
      <w:r w:rsidR="0097712D" w:rsidRPr="008D541F">
        <w:rPr>
          <w:bCs/>
          <w:szCs w:val="24"/>
        </w:rPr>
        <w:t>2,000</w:t>
      </w:r>
      <w:r w:rsidR="0097712D" w:rsidRPr="008D541F">
        <w:rPr>
          <w:bCs/>
          <w:szCs w:val="24"/>
        </w:rPr>
        <w:t>万元的附加业绩补偿金</w:t>
      </w:r>
      <w:r w:rsidR="0097712D">
        <w:rPr>
          <w:rFonts w:hint="eastAsia"/>
          <w:bCs/>
          <w:szCs w:val="24"/>
        </w:rPr>
        <w:t>。</w:t>
      </w:r>
    </w:p>
    <w:p w14:paraId="28B818FE" w14:textId="77777777" w:rsidR="0097712D" w:rsidRDefault="0097712D" w:rsidP="0097712D">
      <w:pPr>
        <w:pStyle w:val="ad"/>
        <w:spacing w:before="156"/>
        <w:ind w:firstLine="480"/>
        <w:rPr>
          <w:bCs/>
          <w:szCs w:val="24"/>
        </w:rPr>
      </w:pPr>
      <w:r>
        <w:rPr>
          <w:rFonts w:hint="eastAsia"/>
          <w:bCs/>
          <w:szCs w:val="24"/>
        </w:rPr>
        <w:t>上述约定进一步保证了标的公司业绩承诺的实现，有利于进一步保护上市公司和上市公司股东的利益。</w:t>
      </w:r>
    </w:p>
    <w:p w14:paraId="39A39A05" w14:textId="77777777" w:rsidR="0097712D" w:rsidRPr="00C275CB" w:rsidRDefault="0097712D" w:rsidP="0097712D">
      <w:pPr>
        <w:pStyle w:val="ad"/>
        <w:spacing w:before="156"/>
        <w:ind w:firstLine="480"/>
        <w:rPr>
          <w:bCs/>
        </w:rPr>
      </w:pPr>
      <w:r>
        <w:rPr>
          <w:rFonts w:hint="eastAsia"/>
          <w:bCs/>
          <w:szCs w:val="24"/>
        </w:rPr>
        <w:t>综上所述，</w:t>
      </w:r>
      <w:r>
        <w:rPr>
          <w:rFonts w:hint="eastAsia"/>
          <w:bCs/>
          <w:lang w:val="en-GB"/>
        </w:rPr>
        <w:t>标的公司在手订单合计合同金额大幅高于</w:t>
      </w:r>
      <w:r>
        <w:rPr>
          <w:rFonts w:hint="eastAsia"/>
          <w:bCs/>
          <w:lang w:val="en-GB"/>
        </w:rPr>
        <w:t>2</w:t>
      </w:r>
      <w:r>
        <w:rPr>
          <w:bCs/>
          <w:lang w:val="en-GB"/>
        </w:rPr>
        <w:t>021</w:t>
      </w:r>
      <w:r>
        <w:rPr>
          <w:rFonts w:hint="eastAsia"/>
          <w:bCs/>
          <w:lang w:val="en-GB"/>
        </w:rPr>
        <w:t>年收入预测金额</w:t>
      </w:r>
      <w:r>
        <w:rPr>
          <w:rFonts w:hint="eastAsia"/>
          <w:bCs/>
        </w:rPr>
        <w:t>，标的资产的业绩预测具有合理性。</w:t>
      </w:r>
      <w:r>
        <w:rPr>
          <w:rFonts w:hint="eastAsia"/>
          <w:bCs/>
          <w:szCs w:val="24"/>
        </w:rPr>
        <w:t>北洋天青</w:t>
      </w:r>
      <w:r>
        <w:rPr>
          <w:rFonts w:hint="eastAsia"/>
          <w:bCs/>
          <w:szCs w:val="24"/>
        </w:rPr>
        <w:t>2</w:t>
      </w:r>
      <w:r>
        <w:rPr>
          <w:bCs/>
          <w:szCs w:val="24"/>
        </w:rPr>
        <w:t>020</w:t>
      </w:r>
      <w:r>
        <w:rPr>
          <w:rFonts w:hint="eastAsia"/>
          <w:bCs/>
          <w:szCs w:val="24"/>
        </w:rPr>
        <w:t>年业绩承诺已经完成，</w:t>
      </w:r>
      <w:r>
        <w:rPr>
          <w:rFonts w:hint="eastAsia"/>
          <w:bCs/>
          <w:szCs w:val="24"/>
        </w:rPr>
        <w:t>2</w:t>
      </w:r>
      <w:r>
        <w:rPr>
          <w:bCs/>
          <w:szCs w:val="24"/>
        </w:rPr>
        <w:t>021</w:t>
      </w:r>
      <w:r>
        <w:rPr>
          <w:rFonts w:hint="eastAsia"/>
          <w:bCs/>
          <w:szCs w:val="24"/>
        </w:rPr>
        <w:t>年业绩承诺完成进度良好，北洋天青的业绩预测具有可实现性。为进一步保证标的公司业绩预测的实现，本次交易的业绩</w:t>
      </w:r>
      <w:proofErr w:type="gramStart"/>
      <w:r>
        <w:rPr>
          <w:rFonts w:hint="eastAsia"/>
          <w:bCs/>
          <w:szCs w:val="24"/>
        </w:rPr>
        <w:t>对赌方已</w:t>
      </w:r>
      <w:proofErr w:type="gramEnd"/>
      <w:r>
        <w:rPr>
          <w:rFonts w:hint="eastAsia"/>
          <w:bCs/>
          <w:szCs w:val="24"/>
        </w:rPr>
        <w:t>增加附加补偿金条款，有利于进一步保护上市公司和上市公司股东的利益。</w:t>
      </w:r>
    </w:p>
    <w:bookmarkEnd w:id="3"/>
    <w:p w14:paraId="750375EC" w14:textId="77777777" w:rsidR="00901241" w:rsidRPr="00CF3F67" w:rsidRDefault="007F0177" w:rsidP="00831803">
      <w:pPr>
        <w:spacing w:beforeLines="50" w:before="156" w:line="360" w:lineRule="auto"/>
        <w:ind w:firstLineChars="200" w:firstLine="482"/>
        <w:outlineLvl w:val="0"/>
        <w:rPr>
          <w:rFonts w:ascii="Times New Roman" w:eastAsia="宋体" w:hAnsi="Times New Roman"/>
          <w:b/>
          <w:bCs/>
          <w:color w:val="000000"/>
          <w:sz w:val="24"/>
          <w:szCs w:val="24"/>
        </w:rPr>
      </w:pPr>
      <w:r w:rsidRPr="00CF3F67">
        <w:rPr>
          <w:rFonts w:ascii="Times New Roman" w:eastAsia="宋体" w:hAnsi="Times New Roman" w:hint="eastAsia"/>
          <w:b/>
          <w:bCs/>
          <w:color w:val="000000"/>
          <w:sz w:val="24"/>
          <w:szCs w:val="24"/>
        </w:rPr>
        <w:t>二、独立财务顾问核查意见</w:t>
      </w:r>
    </w:p>
    <w:p w14:paraId="62B0E309" w14:textId="77777777" w:rsidR="00901241" w:rsidRPr="00CF3F67" w:rsidRDefault="007F0177">
      <w:pPr>
        <w:spacing w:beforeLines="50" w:before="156" w:line="360" w:lineRule="auto"/>
        <w:ind w:firstLineChars="200" w:firstLine="480"/>
        <w:rPr>
          <w:rFonts w:ascii="Times New Roman" w:eastAsia="宋体" w:hAnsi="Times New Roman"/>
          <w:bCs/>
          <w:color w:val="000000"/>
          <w:sz w:val="24"/>
          <w:szCs w:val="24"/>
        </w:rPr>
      </w:pPr>
      <w:r w:rsidRPr="00CF3F67">
        <w:rPr>
          <w:rFonts w:ascii="Times New Roman" w:eastAsia="宋体" w:hAnsi="Times New Roman" w:hint="eastAsia"/>
          <w:bCs/>
          <w:color w:val="000000"/>
          <w:sz w:val="24"/>
          <w:szCs w:val="24"/>
        </w:rPr>
        <w:t>经核查，独立财务顾问认为上市公司及其他中介机构已对并购重组委就本次交易提出的审核意见认真进行了核查分析，上市公司已对导致前次未通过并购重组委的事项进行了有效落实。</w:t>
      </w:r>
    </w:p>
    <w:p w14:paraId="7DEB52D4" w14:textId="77777777" w:rsidR="00901241" w:rsidRPr="00CF3F67" w:rsidRDefault="00901241">
      <w:pPr>
        <w:spacing w:beforeLines="50" w:before="156" w:line="360" w:lineRule="auto"/>
        <w:ind w:firstLineChars="200" w:firstLine="480"/>
        <w:rPr>
          <w:rFonts w:ascii="Times New Roman" w:eastAsia="宋体" w:hAnsi="Times New Roman"/>
          <w:bCs/>
          <w:color w:val="000000"/>
          <w:sz w:val="24"/>
          <w:szCs w:val="24"/>
          <w:lang w:val="en-GB"/>
        </w:rPr>
        <w:sectPr w:rsidR="00901241" w:rsidRPr="00CF3F67">
          <w:pgSz w:w="11906" w:h="16838"/>
          <w:pgMar w:top="1440" w:right="1800" w:bottom="1440" w:left="1800" w:header="851" w:footer="992" w:gutter="0"/>
          <w:cols w:space="425"/>
          <w:docGrid w:type="lines" w:linePitch="312"/>
        </w:sectPr>
      </w:pPr>
    </w:p>
    <w:p w14:paraId="47D596C9" w14:textId="4C895E97" w:rsidR="00901241" w:rsidRPr="00CF3F67" w:rsidRDefault="007F0177" w:rsidP="00CA5CBA">
      <w:pPr>
        <w:spacing w:line="360" w:lineRule="auto"/>
        <w:rPr>
          <w:rFonts w:ascii="Times New Roman" w:eastAsia="宋体" w:hAnsi="Times New Roman"/>
          <w:color w:val="000000"/>
          <w:sz w:val="24"/>
          <w:szCs w:val="22"/>
        </w:rPr>
      </w:pPr>
      <w:r w:rsidRPr="00CF3F67">
        <w:rPr>
          <w:rFonts w:ascii="Times New Roman" w:eastAsia="宋体" w:hAnsi="Times New Roman" w:hint="eastAsia"/>
          <w:color w:val="000000"/>
          <w:sz w:val="24"/>
          <w:szCs w:val="22"/>
        </w:rPr>
        <w:lastRenderedPageBreak/>
        <w:t>（本页无正文，为《中信建投证券股份有限公司关于</w:t>
      </w:r>
      <w:r w:rsidRPr="00CF3F67">
        <w:rPr>
          <w:rFonts w:ascii="Times New Roman" w:eastAsia="宋体" w:hAnsi="Times New Roman" w:hint="eastAsia"/>
          <w:color w:val="000000"/>
          <w:sz w:val="24"/>
          <w:szCs w:val="22"/>
        </w:rPr>
        <w:t>&lt;</w:t>
      </w:r>
      <w:r w:rsidR="00CA5CBA" w:rsidRPr="00CF3F67">
        <w:rPr>
          <w:rFonts w:ascii="Times New Roman" w:eastAsia="宋体" w:hAnsi="Times New Roman" w:hint="eastAsia"/>
          <w:color w:val="000000"/>
          <w:sz w:val="24"/>
          <w:szCs w:val="22"/>
        </w:rPr>
        <w:t>北京京城机电股份有限公司关于发行股份及支付现金购买资产并募集配套资金之并购重组委审核意见回复</w:t>
      </w:r>
      <w:r w:rsidRPr="00CF3F67">
        <w:rPr>
          <w:rFonts w:ascii="Times New Roman" w:eastAsia="宋体" w:hAnsi="Times New Roman" w:hint="eastAsia"/>
          <w:color w:val="000000"/>
          <w:sz w:val="24"/>
          <w:szCs w:val="22"/>
        </w:rPr>
        <w:t>&gt;</w:t>
      </w:r>
      <w:r w:rsidRPr="00CF3F67">
        <w:rPr>
          <w:rFonts w:ascii="Times New Roman" w:eastAsia="宋体" w:hAnsi="Times New Roman" w:hint="eastAsia"/>
          <w:color w:val="000000"/>
          <w:sz w:val="24"/>
          <w:szCs w:val="22"/>
        </w:rPr>
        <w:t>之专项核查意见》之</w:t>
      </w:r>
      <w:r w:rsidR="0003146C" w:rsidRPr="00CF3F67">
        <w:rPr>
          <w:rFonts w:ascii="Times New Roman" w:eastAsia="宋体" w:hAnsi="Times New Roman" w:hint="eastAsia"/>
          <w:color w:val="000000"/>
          <w:sz w:val="24"/>
          <w:szCs w:val="22"/>
        </w:rPr>
        <w:t>签章</w:t>
      </w:r>
      <w:r w:rsidRPr="00CF3F67">
        <w:rPr>
          <w:rFonts w:ascii="Times New Roman" w:eastAsia="宋体" w:hAnsi="Times New Roman" w:hint="eastAsia"/>
          <w:color w:val="000000"/>
          <w:sz w:val="24"/>
          <w:szCs w:val="22"/>
        </w:rPr>
        <w:t>页）</w:t>
      </w:r>
    </w:p>
    <w:p w14:paraId="68067BF4" w14:textId="77777777" w:rsidR="00901241" w:rsidRPr="00CF3F67" w:rsidRDefault="00901241">
      <w:pPr>
        <w:spacing w:beforeLines="50" w:before="156" w:line="360" w:lineRule="auto"/>
        <w:jc w:val="left"/>
        <w:rPr>
          <w:rFonts w:ascii="Times New Roman" w:eastAsia="宋体" w:hAnsi="Times New Roman"/>
          <w:color w:val="000000"/>
          <w:sz w:val="24"/>
          <w:szCs w:val="22"/>
        </w:rPr>
      </w:pPr>
    </w:p>
    <w:p w14:paraId="5BCE1ECC" w14:textId="77777777" w:rsidR="00901241" w:rsidRPr="00CF3F67" w:rsidRDefault="00901241">
      <w:pPr>
        <w:spacing w:beforeLines="50" w:before="156" w:line="360" w:lineRule="auto"/>
        <w:jc w:val="left"/>
        <w:rPr>
          <w:rFonts w:ascii="Times New Roman" w:eastAsia="宋体" w:hAnsi="Times New Roman"/>
          <w:color w:val="000000"/>
          <w:sz w:val="24"/>
          <w:szCs w:val="22"/>
        </w:rPr>
      </w:pPr>
    </w:p>
    <w:p w14:paraId="0D806C2D" w14:textId="77777777" w:rsidR="00901241" w:rsidRPr="00CF3F67" w:rsidRDefault="00901241">
      <w:pPr>
        <w:spacing w:beforeLines="50" w:before="156" w:line="360" w:lineRule="auto"/>
        <w:jc w:val="left"/>
        <w:rPr>
          <w:rFonts w:ascii="Times New Roman" w:eastAsia="宋体" w:hAnsi="Times New Roman"/>
          <w:color w:val="000000"/>
          <w:sz w:val="24"/>
          <w:szCs w:val="22"/>
        </w:rPr>
      </w:pPr>
    </w:p>
    <w:tbl>
      <w:tblPr>
        <w:tblW w:w="0" w:type="auto"/>
        <w:tblLook w:val="04A0" w:firstRow="1" w:lastRow="0" w:firstColumn="1" w:lastColumn="0" w:noHBand="0" w:noVBand="1"/>
      </w:tblPr>
      <w:tblGrid>
        <w:gridCol w:w="2977"/>
        <w:gridCol w:w="2563"/>
        <w:gridCol w:w="2766"/>
      </w:tblGrid>
      <w:tr w:rsidR="00E35BB6" w:rsidRPr="00CF3F67" w14:paraId="7143B5E6" w14:textId="77777777" w:rsidTr="00E35BB6">
        <w:tc>
          <w:tcPr>
            <w:tcW w:w="2977" w:type="dxa"/>
            <w:vAlign w:val="bottom"/>
            <w:hideMark/>
          </w:tcPr>
          <w:p w14:paraId="291F7276" w14:textId="77777777" w:rsidR="00E35BB6" w:rsidRPr="00CF3F67" w:rsidRDefault="00E35BB6" w:rsidP="00596A0C">
            <w:pPr>
              <w:spacing w:afterLines="50" w:after="156" w:line="360" w:lineRule="auto"/>
              <w:jc w:val="left"/>
              <w:rPr>
                <w:rFonts w:ascii="Times New Roman" w:eastAsia="宋体" w:hAnsi="Times New Roman"/>
                <w:color w:val="000000"/>
                <w:sz w:val="24"/>
                <w:szCs w:val="22"/>
              </w:rPr>
            </w:pPr>
            <w:r w:rsidRPr="00CF3F67">
              <w:rPr>
                <w:rFonts w:ascii="Times New Roman" w:eastAsia="宋体" w:hAnsi="Times New Roman"/>
                <w:color w:val="000000"/>
                <w:sz w:val="24"/>
                <w:szCs w:val="22"/>
              </w:rPr>
              <w:t>独立财务顾问主办人：</w:t>
            </w:r>
          </w:p>
        </w:tc>
        <w:tc>
          <w:tcPr>
            <w:tcW w:w="2563" w:type="dxa"/>
            <w:hideMark/>
          </w:tcPr>
          <w:p w14:paraId="3676E0F3" w14:textId="77777777" w:rsidR="00E35BB6" w:rsidRPr="00CF3F67" w:rsidRDefault="00E35BB6" w:rsidP="00596A0C">
            <w:pPr>
              <w:spacing w:afterLines="50" w:after="156" w:line="360" w:lineRule="auto"/>
              <w:rPr>
                <w:rFonts w:ascii="Times New Roman" w:eastAsia="宋体" w:hAnsi="Times New Roman"/>
                <w:color w:val="000000"/>
                <w:sz w:val="24"/>
                <w:szCs w:val="22"/>
              </w:rPr>
            </w:pPr>
            <w:r w:rsidRPr="00CF3F67">
              <w:rPr>
                <w:rFonts w:ascii="Times New Roman" w:eastAsia="宋体" w:hAnsi="Times New Roman"/>
                <w:color w:val="000000"/>
                <w:sz w:val="24"/>
                <w:szCs w:val="22"/>
              </w:rPr>
              <w:t xml:space="preserve">   </w:t>
            </w:r>
            <w:r w:rsidRPr="00CF3F67">
              <w:rPr>
                <w:rFonts w:ascii="Times New Roman" w:eastAsia="宋体" w:hAnsi="Times New Roman"/>
                <w:color w:val="000000"/>
                <w:sz w:val="24"/>
                <w:szCs w:val="22"/>
                <w:u w:val="single"/>
              </w:rPr>
              <w:t xml:space="preserve">               </w:t>
            </w:r>
          </w:p>
        </w:tc>
        <w:tc>
          <w:tcPr>
            <w:tcW w:w="2766" w:type="dxa"/>
            <w:hideMark/>
          </w:tcPr>
          <w:p w14:paraId="09A09A14" w14:textId="77777777" w:rsidR="00E35BB6" w:rsidRPr="00CF3F67" w:rsidRDefault="00E35BB6" w:rsidP="00596A0C">
            <w:pPr>
              <w:spacing w:afterLines="50" w:after="156" w:line="360" w:lineRule="auto"/>
              <w:rPr>
                <w:rFonts w:ascii="Times New Roman" w:eastAsia="宋体" w:hAnsi="Times New Roman"/>
                <w:color w:val="000000"/>
                <w:sz w:val="24"/>
                <w:szCs w:val="22"/>
              </w:rPr>
            </w:pPr>
            <w:r w:rsidRPr="00CF3F67">
              <w:rPr>
                <w:rFonts w:ascii="Times New Roman" w:eastAsia="宋体" w:hAnsi="Times New Roman"/>
                <w:color w:val="000000"/>
                <w:sz w:val="24"/>
                <w:szCs w:val="22"/>
              </w:rPr>
              <w:t xml:space="preserve">   </w:t>
            </w:r>
            <w:r w:rsidRPr="00CF3F67">
              <w:rPr>
                <w:rFonts w:ascii="Times New Roman" w:eastAsia="宋体" w:hAnsi="Times New Roman"/>
                <w:color w:val="000000"/>
                <w:sz w:val="24"/>
                <w:szCs w:val="22"/>
                <w:u w:val="single"/>
              </w:rPr>
              <w:t xml:space="preserve">               </w:t>
            </w:r>
          </w:p>
        </w:tc>
      </w:tr>
      <w:tr w:rsidR="00E35BB6" w:rsidRPr="00CF3F67" w14:paraId="72BD515A" w14:textId="77777777" w:rsidTr="00E35BB6">
        <w:tc>
          <w:tcPr>
            <w:tcW w:w="2977" w:type="dxa"/>
          </w:tcPr>
          <w:p w14:paraId="4DA62114" w14:textId="77777777" w:rsidR="00E35BB6" w:rsidRPr="00CF3F67" w:rsidRDefault="00E35BB6" w:rsidP="00596A0C">
            <w:pPr>
              <w:spacing w:afterLines="50" w:after="156" w:line="360" w:lineRule="auto"/>
              <w:rPr>
                <w:rFonts w:ascii="Times New Roman" w:eastAsia="宋体" w:hAnsi="Times New Roman"/>
                <w:color w:val="000000"/>
                <w:sz w:val="24"/>
                <w:szCs w:val="22"/>
              </w:rPr>
            </w:pPr>
          </w:p>
        </w:tc>
        <w:tc>
          <w:tcPr>
            <w:tcW w:w="2563" w:type="dxa"/>
            <w:hideMark/>
          </w:tcPr>
          <w:p w14:paraId="794FE516" w14:textId="393ABDD1" w:rsidR="00E35BB6" w:rsidRPr="00CF3F67" w:rsidRDefault="00711463" w:rsidP="00596A0C">
            <w:pPr>
              <w:spacing w:afterLines="50" w:after="156" w:line="360" w:lineRule="auto"/>
              <w:jc w:val="center"/>
              <w:rPr>
                <w:rFonts w:ascii="Times New Roman" w:eastAsia="宋体" w:hAnsi="Times New Roman"/>
                <w:color w:val="000000"/>
                <w:sz w:val="24"/>
                <w:szCs w:val="22"/>
              </w:rPr>
            </w:pPr>
            <w:r>
              <w:rPr>
                <w:rFonts w:ascii="Times New Roman" w:eastAsia="宋体" w:hAnsi="Times New Roman" w:hint="eastAsia"/>
                <w:color w:val="000000"/>
                <w:sz w:val="24"/>
                <w:szCs w:val="22"/>
              </w:rPr>
              <w:t xml:space="preserve"> </w:t>
            </w:r>
            <w:proofErr w:type="gramStart"/>
            <w:r>
              <w:rPr>
                <w:rFonts w:ascii="Times New Roman" w:eastAsia="宋体" w:hAnsi="Times New Roman" w:hint="eastAsia"/>
                <w:color w:val="000000"/>
                <w:sz w:val="24"/>
                <w:szCs w:val="22"/>
              </w:rPr>
              <w:t>贺承达</w:t>
            </w:r>
            <w:proofErr w:type="gramEnd"/>
          </w:p>
        </w:tc>
        <w:tc>
          <w:tcPr>
            <w:tcW w:w="2766" w:type="dxa"/>
            <w:hideMark/>
          </w:tcPr>
          <w:p w14:paraId="0914819E" w14:textId="059E5535" w:rsidR="00E35BB6" w:rsidRPr="00CF3F67" w:rsidRDefault="00711463" w:rsidP="00596A0C">
            <w:pPr>
              <w:spacing w:afterLines="50" w:after="156" w:line="360" w:lineRule="auto"/>
              <w:jc w:val="center"/>
              <w:rPr>
                <w:rFonts w:ascii="Times New Roman" w:eastAsia="宋体" w:hAnsi="Times New Roman"/>
                <w:color w:val="000000"/>
                <w:sz w:val="24"/>
                <w:szCs w:val="22"/>
              </w:rPr>
            </w:pPr>
            <w:r w:rsidRPr="00CF3F67">
              <w:rPr>
                <w:rFonts w:ascii="Times New Roman" w:eastAsia="宋体" w:hAnsi="Times New Roman"/>
                <w:color w:val="000000"/>
                <w:sz w:val="24"/>
                <w:szCs w:val="22"/>
              </w:rPr>
              <w:t>侯</w:t>
            </w:r>
            <w:r w:rsidRPr="00CF3F67">
              <w:rPr>
                <w:rFonts w:ascii="Times New Roman" w:eastAsia="宋体" w:hAnsi="Times New Roman"/>
                <w:color w:val="000000"/>
                <w:sz w:val="24"/>
                <w:szCs w:val="22"/>
              </w:rPr>
              <w:t xml:space="preserve">  </w:t>
            </w:r>
            <w:r w:rsidRPr="00CF3F67">
              <w:rPr>
                <w:rFonts w:ascii="Times New Roman" w:eastAsia="宋体" w:hAnsi="Times New Roman"/>
                <w:color w:val="000000"/>
                <w:sz w:val="24"/>
                <w:szCs w:val="22"/>
              </w:rPr>
              <w:t>顺</w:t>
            </w:r>
          </w:p>
        </w:tc>
      </w:tr>
    </w:tbl>
    <w:p w14:paraId="63E6EA6C" w14:textId="77777777" w:rsidR="00E35BB6" w:rsidRPr="00CF3F67" w:rsidRDefault="00E35BB6" w:rsidP="00E35BB6">
      <w:pPr>
        <w:spacing w:afterLines="50" w:after="156" w:line="360" w:lineRule="auto"/>
        <w:rPr>
          <w:rFonts w:ascii="Times New Roman" w:eastAsia="宋体" w:hAnsi="Times New Roman"/>
          <w:color w:val="000000"/>
          <w:sz w:val="24"/>
          <w:szCs w:val="22"/>
        </w:rPr>
      </w:pPr>
    </w:p>
    <w:tbl>
      <w:tblPr>
        <w:tblW w:w="0" w:type="auto"/>
        <w:tblLook w:val="04A0" w:firstRow="1" w:lastRow="0" w:firstColumn="1" w:lastColumn="0" w:noHBand="0" w:noVBand="1"/>
      </w:tblPr>
      <w:tblGrid>
        <w:gridCol w:w="2977"/>
        <w:gridCol w:w="2567"/>
        <w:gridCol w:w="2762"/>
      </w:tblGrid>
      <w:tr w:rsidR="00E35BB6" w:rsidRPr="00CF3F67" w14:paraId="0CB35177" w14:textId="77777777" w:rsidTr="00E35BB6">
        <w:tc>
          <w:tcPr>
            <w:tcW w:w="2977" w:type="dxa"/>
            <w:vAlign w:val="bottom"/>
            <w:hideMark/>
          </w:tcPr>
          <w:p w14:paraId="2CBC0D79" w14:textId="77777777" w:rsidR="00E35BB6" w:rsidRPr="00CF3F67" w:rsidRDefault="00E35BB6" w:rsidP="00596A0C">
            <w:pPr>
              <w:spacing w:afterLines="50" w:after="156" w:line="360" w:lineRule="auto"/>
              <w:jc w:val="left"/>
              <w:rPr>
                <w:rFonts w:ascii="Times New Roman" w:eastAsia="宋体" w:hAnsi="Times New Roman"/>
                <w:color w:val="000000"/>
                <w:sz w:val="24"/>
                <w:szCs w:val="22"/>
              </w:rPr>
            </w:pPr>
            <w:r w:rsidRPr="00CF3F67">
              <w:rPr>
                <w:rFonts w:ascii="Times New Roman" w:eastAsia="宋体" w:hAnsi="Times New Roman"/>
                <w:color w:val="000000"/>
                <w:sz w:val="24"/>
                <w:szCs w:val="22"/>
              </w:rPr>
              <w:t>法定代表人或授权代表：</w:t>
            </w:r>
          </w:p>
        </w:tc>
        <w:tc>
          <w:tcPr>
            <w:tcW w:w="2567" w:type="dxa"/>
            <w:hideMark/>
          </w:tcPr>
          <w:p w14:paraId="455DA570" w14:textId="77777777" w:rsidR="00E35BB6" w:rsidRPr="00CF3F67" w:rsidRDefault="00E35BB6" w:rsidP="00596A0C">
            <w:pPr>
              <w:spacing w:afterLines="50" w:after="156" w:line="360" w:lineRule="auto"/>
              <w:rPr>
                <w:rFonts w:ascii="Times New Roman" w:eastAsia="宋体" w:hAnsi="Times New Roman"/>
                <w:color w:val="000000"/>
                <w:sz w:val="24"/>
                <w:szCs w:val="22"/>
              </w:rPr>
            </w:pPr>
            <w:r w:rsidRPr="00CF3F67">
              <w:rPr>
                <w:rFonts w:ascii="Times New Roman" w:eastAsia="宋体" w:hAnsi="Times New Roman"/>
                <w:color w:val="000000"/>
                <w:sz w:val="24"/>
                <w:szCs w:val="22"/>
              </w:rPr>
              <w:t xml:space="preserve">   </w:t>
            </w:r>
            <w:r w:rsidRPr="00CF3F67">
              <w:rPr>
                <w:rFonts w:ascii="Times New Roman" w:eastAsia="宋体" w:hAnsi="Times New Roman"/>
                <w:color w:val="000000"/>
                <w:sz w:val="24"/>
                <w:szCs w:val="22"/>
                <w:u w:val="single"/>
              </w:rPr>
              <w:t xml:space="preserve">               </w:t>
            </w:r>
          </w:p>
        </w:tc>
        <w:tc>
          <w:tcPr>
            <w:tcW w:w="2762" w:type="dxa"/>
          </w:tcPr>
          <w:p w14:paraId="34A0824B" w14:textId="77777777" w:rsidR="00E35BB6" w:rsidRPr="00CF3F67" w:rsidRDefault="00E35BB6" w:rsidP="00596A0C">
            <w:pPr>
              <w:spacing w:afterLines="50" w:after="156" w:line="360" w:lineRule="auto"/>
              <w:rPr>
                <w:rFonts w:ascii="Times New Roman" w:eastAsia="宋体" w:hAnsi="Times New Roman"/>
                <w:color w:val="000000"/>
                <w:sz w:val="24"/>
                <w:szCs w:val="22"/>
              </w:rPr>
            </w:pPr>
          </w:p>
        </w:tc>
      </w:tr>
      <w:tr w:rsidR="00E35BB6" w:rsidRPr="00CF3F67" w14:paraId="033D9082" w14:textId="77777777" w:rsidTr="00E35BB6">
        <w:tc>
          <w:tcPr>
            <w:tcW w:w="2977" w:type="dxa"/>
          </w:tcPr>
          <w:p w14:paraId="5648EA04" w14:textId="77777777" w:rsidR="00E35BB6" w:rsidRPr="00CF3F67" w:rsidRDefault="00E35BB6" w:rsidP="00596A0C">
            <w:pPr>
              <w:spacing w:afterLines="50" w:after="156" w:line="360" w:lineRule="auto"/>
              <w:rPr>
                <w:rFonts w:ascii="Times New Roman" w:eastAsia="宋体" w:hAnsi="Times New Roman"/>
                <w:color w:val="000000"/>
                <w:sz w:val="24"/>
                <w:szCs w:val="22"/>
              </w:rPr>
            </w:pPr>
          </w:p>
        </w:tc>
        <w:tc>
          <w:tcPr>
            <w:tcW w:w="2567" w:type="dxa"/>
            <w:vAlign w:val="center"/>
            <w:hideMark/>
          </w:tcPr>
          <w:p w14:paraId="4646869A" w14:textId="77777777" w:rsidR="00E35BB6" w:rsidRPr="00CF3F67" w:rsidRDefault="00E35BB6" w:rsidP="00596A0C">
            <w:pPr>
              <w:spacing w:afterLines="50" w:after="156" w:line="360" w:lineRule="auto"/>
              <w:jc w:val="center"/>
              <w:rPr>
                <w:rFonts w:ascii="Times New Roman" w:eastAsia="宋体" w:hAnsi="Times New Roman"/>
                <w:color w:val="000000"/>
                <w:sz w:val="24"/>
                <w:szCs w:val="22"/>
              </w:rPr>
            </w:pPr>
            <w:r w:rsidRPr="00CF3F67">
              <w:rPr>
                <w:rFonts w:ascii="Times New Roman" w:eastAsia="宋体" w:hAnsi="Times New Roman"/>
                <w:color w:val="000000"/>
                <w:sz w:val="24"/>
                <w:szCs w:val="22"/>
              </w:rPr>
              <w:t>刘乃生</w:t>
            </w:r>
          </w:p>
        </w:tc>
        <w:tc>
          <w:tcPr>
            <w:tcW w:w="2762" w:type="dxa"/>
          </w:tcPr>
          <w:p w14:paraId="1AA6920C" w14:textId="77777777" w:rsidR="00E35BB6" w:rsidRPr="00CF3F67" w:rsidRDefault="00E35BB6" w:rsidP="00596A0C">
            <w:pPr>
              <w:spacing w:afterLines="50" w:after="156" w:line="360" w:lineRule="auto"/>
              <w:jc w:val="center"/>
              <w:rPr>
                <w:rFonts w:ascii="Times New Roman" w:eastAsia="宋体" w:hAnsi="Times New Roman"/>
                <w:color w:val="000000"/>
                <w:sz w:val="24"/>
                <w:szCs w:val="22"/>
              </w:rPr>
            </w:pPr>
          </w:p>
        </w:tc>
      </w:tr>
    </w:tbl>
    <w:p w14:paraId="6BDD7CE7" w14:textId="77777777" w:rsidR="00E35BB6" w:rsidRPr="00CF3F67" w:rsidRDefault="00E35BB6" w:rsidP="00E35BB6">
      <w:pPr>
        <w:adjustRightInd w:val="0"/>
        <w:spacing w:afterLines="50" w:after="156" w:line="360" w:lineRule="auto"/>
        <w:ind w:firstLineChars="200" w:firstLine="480"/>
        <w:rPr>
          <w:rFonts w:ascii="Times New Roman" w:eastAsia="宋体" w:hAnsi="Times New Roman"/>
          <w:sz w:val="24"/>
        </w:rPr>
      </w:pPr>
    </w:p>
    <w:p w14:paraId="2B0D942C" w14:textId="77777777" w:rsidR="00E35BB6" w:rsidRPr="00CF3F67" w:rsidRDefault="00E35BB6" w:rsidP="00E35BB6">
      <w:pPr>
        <w:adjustRightInd w:val="0"/>
        <w:spacing w:afterLines="50" w:after="156" w:line="360" w:lineRule="auto"/>
        <w:ind w:firstLineChars="200" w:firstLine="480"/>
        <w:rPr>
          <w:rFonts w:ascii="Times New Roman" w:eastAsia="宋体" w:hAnsi="Times New Roman"/>
          <w:sz w:val="24"/>
        </w:rPr>
      </w:pPr>
    </w:p>
    <w:p w14:paraId="42FA15E7" w14:textId="77777777" w:rsidR="00E35BB6" w:rsidRPr="00CF3F67" w:rsidRDefault="00E35BB6" w:rsidP="00E35BB6">
      <w:pPr>
        <w:adjustRightInd w:val="0"/>
        <w:spacing w:afterLines="50" w:after="156" w:line="360" w:lineRule="auto"/>
        <w:ind w:firstLineChars="200" w:firstLine="480"/>
        <w:jc w:val="right"/>
        <w:rPr>
          <w:rFonts w:ascii="Times New Roman" w:eastAsia="宋体" w:hAnsi="Times New Roman"/>
          <w:sz w:val="24"/>
        </w:rPr>
      </w:pPr>
      <w:r w:rsidRPr="00CF3F67">
        <w:rPr>
          <w:rFonts w:ascii="Times New Roman" w:eastAsia="宋体" w:hAnsi="Times New Roman"/>
          <w:sz w:val="24"/>
        </w:rPr>
        <w:t>中</w:t>
      </w:r>
      <w:proofErr w:type="gramStart"/>
      <w:r w:rsidRPr="00CF3F67">
        <w:rPr>
          <w:rFonts w:ascii="Times New Roman" w:eastAsia="宋体" w:hAnsi="Times New Roman"/>
          <w:sz w:val="24"/>
        </w:rPr>
        <w:t>信建投证券</w:t>
      </w:r>
      <w:proofErr w:type="gramEnd"/>
      <w:r w:rsidRPr="00CF3F67">
        <w:rPr>
          <w:rFonts w:ascii="Times New Roman" w:eastAsia="宋体" w:hAnsi="Times New Roman"/>
          <w:sz w:val="24"/>
        </w:rPr>
        <w:t>股份有限公司</w:t>
      </w:r>
    </w:p>
    <w:p w14:paraId="0F27286C" w14:textId="77777777" w:rsidR="00E35BB6" w:rsidRPr="00CF3F67" w:rsidRDefault="00E35BB6" w:rsidP="00E35BB6">
      <w:pPr>
        <w:adjustRightInd w:val="0"/>
        <w:spacing w:afterLines="50" w:after="156" w:line="360" w:lineRule="auto"/>
        <w:ind w:firstLineChars="200" w:firstLine="480"/>
        <w:jc w:val="right"/>
        <w:rPr>
          <w:rFonts w:ascii="Times New Roman" w:eastAsia="宋体" w:hAnsi="Times New Roman"/>
          <w:sz w:val="24"/>
        </w:rPr>
      </w:pPr>
    </w:p>
    <w:p w14:paraId="3D8E2F09" w14:textId="62E96841" w:rsidR="00901241" w:rsidRPr="00CF3F67" w:rsidRDefault="00E35BB6" w:rsidP="00AA54D3">
      <w:pPr>
        <w:adjustRightInd w:val="0"/>
        <w:spacing w:afterLines="50" w:after="156" w:line="360" w:lineRule="auto"/>
        <w:ind w:firstLineChars="200" w:firstLine="480"/>
        <w:jc w:val="right"/>
        <w:rPr>
          <w:rFonts w:ascii="Times New Roman" w:eastAsia="宋体" w:hAnsi="Times New Roman"/>
          <w:sz w:val="24"/>
        </w:rPr>
      </w:pPr>
      <w:r w:rsidRPr="00CF3F67">
        <w:rPr>
          <w:rFonts w:ascii="Times New Roman" w:eastAsia="宋体" w:hAnsi="Times New Roman"/>
          <w:sz w:val="24"/>
        </w:rPr>
        <w:t>年</w:t>
      </w:r>
      <w:r w:rsidRPr="00CF3F67">
        <w:rPr>
          <w:rFonts w:ascii="Times New Roman" w:eastAsia="宋体" w:hAnsi="Times New Roman"/>
          <w:sz w:val="24"/>
        </w:rPr>
        <w:t xml:space="preserve">    </w:t>
      </w:r>
      <w:r w:rsidRPr="00CF3F67">
        <w:rPr>
          <w:rFonts w:ascii="Times New Roman" w:eastAsia="宋体" w:hAnsi="Times New Roman"/>
          <w:sz w:val="24"/>
        </w:rPr>
        <w:t>月</w:t>
      </w:r>
      <w:r w:rsidRPr="00CF3F67">
        <w:rPr>
          <w:rFonts w:ascii="Times New Roman" w:eastAsia="宋体" w:hAnsi="Times New Roman"/>
          <w:sz w:val="24"/>
        </w:rPr>
        <w:t xml:space="preserve">    </w:t>
      </w:r>
      <w:r w:rsidRPr="00CF3F67">
        <w:rPr>
          <w:rFonts w:ascii="Times New Roman" w:eastAsia="宋体" w:hAnsi="Times New Roman"/>
          <w:sz w:val="24"/>
        </w:rPr>
        <w:t>日</w:t>
      </w:r>
    </w:p>
    <w:sectPr w:rsidR="00901241" w:rsidRPr="00CF3F67">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4FE0" w14:textId="77777777" w:rsidR="00BA3C2F" w:rsidRDefault="00BA3C2F">
      <w:r>
        <w:separator/>
      </w:r>
    </w:p>
  </w:endnote>
  <w:endnote w:type="continuationSeparator" w:id="0">
    <w:p w14:paraId="1A1DCA08" w14:textId="77777777" w:rsidR="00BA3C2F" w:rsidRDefault="00B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Sim Sun">
    <w:altName w:val="微软雅黑"/>
    <w:charset w:val="86"/>
    <w:family w:val="swiss"/>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0000000000000000000"/>
    <w:charset w:val="4D"/>
    <w:family w:val="swiss"/>
    <w:notTrueType/>
    <w:pitch w:val="variable"/>
    <w:sig w:usb0="00000003" w:usb1="00000000" w:usb2="00000000" w:usb3="00000000" w:csb0="00000001" w:csb1="00000000"/>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
    <w:altName w:val="等线"/>
    <w:charset w:val="86"/>
    <w:family w:val="auto"/>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auto"/>
    <w:pitch w:val="default"/>
    <w:sig w:usb0="00000000" w:usb1="00000000"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09BA" w14:textId="77777777" w:rsidR="00BA3C2F" w:rsidRDefault="00BA3C2F">
      <w:r>
        <w:separator/>
      </w:r>
    </w:p>
  </w:footnote>
  <w:footnote w:type="continuationSeparator" w:id="0">
    <w:p w14:paraId="79700588" w14:textId="77777777" w:rsidR="00BA3C2F" w:rsidRDefault="00BA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33A3" w14:textId="77777777" w:rsidR="00901241" w:rsidRDefault="00901241">
    <w:pPr>
      <w:pStyle w:val="a7"/>
      <w:pBdr>
        <w:bottom w:val="none" w:sz="0" w:space="0" w:color="auto"/>
      </w:pBdr>
      <w:jc w:val="left"/>
      <w:rPr>
        <w:rFonts w:ascii="宋体" w:eastAsia="宋体" w:hAnsi="宋体"/>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1-1"/>
      <w:suff w:val="space"/>
      <w:lvlText w:val="%1、"/>
      <w:lvlJc w:val="left"/>
      <w:pPr>
        <w:ind w:left="360" w:hanging="360"/>
      </w:pPr>
    </w:lvl>
    <w:lvl w:ilvl="1">
      <w:start w:val="1"/>
      <w:numFmt w:val="decimal"/>
      <w:pStyle w:val="a1"/>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pStyle w:val="zhengwen1"/>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pStyle w:val="KWListNumber"/>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pStyle w:val="Schedule1"/>
      <w:lvlText w:val="%1"/>
      <w:lvlJc w:val="left"/>
      <w:pPr>
        <w:tabs>
          <w:tab w:val="num" w:pos="851"/>
        </w:tabs>
        <w:ind w:left="0" w:firstLine="0"/>
      </w:pPr>
      <w:rPr>
        <w:b/>
        <w:i w:val="0"/>
        <w:sz w:val="24"/>
        <w:szCs w:val="24"/>
      </w:rPr>
    </w:lvl>
    <w:lvl w:ilvl="1">
      <w:start w:val="1"/>
      <w:numFmt w:val="decimal"/>
      <w:pStyle w:val="Schedule2"/>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pStyle w:val="Schedule3"/>
      <w:lvlText w:val="%3）"/>
      <w:lvlJc w:val="left"/>
      <w:pPr>
        <w:tabs>
          <w:tab w:val="num" w:pos="1157"/>
        </w:tabs>
        <w:ind w:left="-261" w:firstLine="1701"/>
      </w:pPr>
      <w:rPr>
        <w:b w:val="0"/>
        <w:i w:val="0"/>
        <w:sz w:val="24"/>
        <w:szCs w:val="24"/>
      </w:rPr>
    </w:lvl>
    <w:lvl w:ilvl="3">
      <w:start w:val="1"/>
      <w:numFmt w:val="lowerRoman"/>
      <w:pStyle w:val="Schedule4"/>
      <w:lvlText w:val="(%4)"/>
      <w:lvlJc w:val="left"/>
      <w:pPr>
        <w:tabs>
          <w:tab w:val="num" w:pos="2721"/>
        </w:tabs>
        <w:ind w:left="2721" w:hanging="680"/>
      </w:pPr>
    </w:lvl>
    <w:lvl w:ilvl="4">
      <w:start w:val="1"/>
      <w:numFmt w:val="lowerLetter"/>
      <w:pStyle w:val="Schedule5"/>
      <w:lvlText w:val="(%5)"/>
      <w:lvlJc w:val="left"/>
      <w:pPr>
        <w:tabs>
          <w:tab w:val="num" w:pos="3288"/>
        </w:tabs>
        <w:ind w:left="3288" w:hanging="567"/>
      </w:pPr>
    </w:lvl>
    <w:lvl w:ilvl="5">
      <w:start w:val="1"/>
      <w:numFmt w:val="upperRoman"/>
      <w:pStyle w:val="Schedule6"/>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a"/>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AODocTxt"/>
      <w:suff w:val="nothing"/>
      <w:lvlText w:val=""/>
      <w:lvlJc w:val="left"/>
      <w:pPr>
        <w:ind w:left="0" w:firstLine="0"/>
      </w:pPr>
    </w:lvl>
    <w:lvl w:ilvl="1">
      <w:start w:val="1"/>
      <w:numFmt w:val="none"/>
      <w:pStyle w:val="AODocTxtL1CharChar"/>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3"/>
  </w:num>
  <w:num w:numId="3">
    <w:abstractNumId w:val="7"/>
  </w:num>
  <w:num w:numId="4">
    <w:abstractNumId w:val="4"/>
  </w:num>
  <w:num w:numId="5">
    <w:abstractNumId w:val="8"/>
  </w:num>
  <w:num w:numId="6">
    <w:abstractNumId w:val="5"/>
  </w:num>
  <w:num w:numId="7">
    <w:abstractNumId w:val="3"/>
  </w:num>
  <w:num w:numId="8">
    <w:abstractNumId w:val="2"/>
  </w:num>
  <w:num w:numId="9">
    <w:abstractNumId w:val="15"/>
  </w:num>
  <w:num w:numId="10">
    <w:abstractNumId w:val="9"/>
  </w:num>
  <w:num w:numId="11">
    <w:abstractNumId w:val="16"/>
  </w:num>
  <w:num w:numId="12">
    <w:abstractNumId w:val="11"/>
  </w:num>
  <w:num w:numId="13">
    <w:abstractNumId w:val="12"/>
  </w:num>
  <w:num w:numId="14">
    <w:abstractNumId w:val="1"/>
  </w:num>
  <w:num w:numId="15">
    <w:abstractNumId w:val="10"/>
  </w:num>
  <w:num w:numId="16">
    <w:abstractNumId w:val="0"/>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BB"/>
    <w:rsid w:val="0003146C"/>
    <w:rsid w:val="0006460F"/>
    <w:rsid w:val="000A7C73"/>
    <w:rsid w:val="002B6748"/>
    <w:rsid w:val="002D685E"/>
    <w:rsid w:val="002E5E8C"/>
    <w:rsid w:val="00323932"/>
    <w:rsid w:val="00385C49"/>
    <w:rsid w:val="003B0D55"/>
    <w:rsid w:val="003F0451"/>
    <w:rsid w:val="004F2326"/>
    <w:rsid w:val="00576DAD"/>
    <w:rsid w:val="005B65E0"/>
    <w:rsid w:val="005E0AE2"/>
    <w:rsid w:val="0060749C"/>
    <w:rsid w:val="006146B9"/>
    <w:rsid w:val="006E5D67"/>
    <w:rsid w:val="00711463"/>
    <w:rsid w:val="00751C09"/>
    <w:rsid w:val="00776C48"/>
    <w:rsid w:val="00784F14"/>
    <w:rsid w:val="007C368A"/>
    <w:rsid w:val="007F0177"/>
    <w:rsid w:val="00810AEC"/>
    <w:rsid w:val="00831803"/>
    <w:rsid w:val="0084607E"/>
    <w:rsid w:val="008845E9"/>
    <w:rsid w:val="00894630"/>
    <w:rsid w:val="008A3058"/>
    <w:rsid w:val="008A7009"/>
    <w:rsid w:val="008C0839"/>
    <w:rsid w:val="008E2020"/>
    <w:rsid w:val="00901241"/>
    <w:rsid w:val="0091361F"/>
    <w:rsid w:val="009158EC"/>
    <w:rsid w:val="0097712D"/>
    <w:rsid w:val="009C56E2"/>
    <w:rsid w:val="00AA54D3"/>
    <w:rsid w:val="00B92E29"/>
    <w:rsid w:val="00BA3C2F"/>
    <w:rsid w:val="00BC76A3"/>
    <w:rsid w:val="00BE69BB"/>
    <w:rsid w:val="00C25937"/>
    <w:rsid w:val="00CA5CBA"/>
    <w:rsid w:val="00CF3F67"/>
    <w:rsid w:val="00DB0194"/>
    <w:rsid w:val="00E14E6D"/>
    <w:rsid w:val="00E267BB"/>
    <w:rsid w:val="00E32E20"/>
    <w:rsid w:val="00E35BB6"/>
    <w:rsid w:val="00EE6321"/>
    <w:rsid w:val="00F33F15"/>
    <w:rsid w:val="00F52C0A"/>
    <w:rsid w:val="00F8579F"/>
    <w:rsid w:val="00FA249E"/>
    <w:rsid w:val="0E55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59888"/>
  <w15:docId w15:val="{E789AE2B-F697-4FCF-8D51-341BA920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iPriority="99" w:unhideWhenUsed="1" w:qFormat="1"/>
    <w:lsdException w:name="footer"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98"/>
    <w:qFormat/>
    <w:pPr>
      <w:widowControl w:val="0"/>
      <w:jc w:val="both"/>
    </w:pPr>
    <w:rPr>
      <w:rFonts w:ascii="等线" w:eastAsia="等线" w:hAnsi="等线" w:cs="Times New Roman"/>
      <w:kern w:val="2"/>
      <w:sz w:val="21"/>
      <w:szCs w:val="21"/>
    </w:rPr>
  </w:style>
  <w:style w:type="paragraph" w:styleId="1">
    <w:name w:val="heading 1"/>
    <w:basedOn w:val="a0"/>
    <w:next w:val="a0"/>
    <w:link w:val="10"/>
    <w:uiPriority w:val="9"/>
    <w:qFormat/>
    <w:rsid w:val="00385C49"/>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385C49"/>
    <w:pPr>
      <w:keepNext/>
      <w:keepLines/>
      <w:spacing w:before="260" w:after="260" w:line="416" w:lineRule="auto"/>
      <w:outlineLvl w:val="1"/>
    </w:pPr>
    <w:rPr>
      <w:rFonts w:ascii="等线 Light" w:eastAsia="等线 Light" w:hAnsi="等线 Light"/>
      <w:b/>
      <w:bCs/>
      <w:sz w:val="32"/>
      <w:szCs w:val="32"/>
    </w:rPr>
  </w:style>
  <w:style w:type="paragraph" w:styleId="31">
    <w:name w:val="heading 3"/>
    <w:basedOn w:val="a0"/>
    <w:next w:val="a0"/>
    <w:link w:val="32"/>
    <w:uiPriority w:val="9"/>
    <w:qFormat/>
    <w:rsid w:val="00385C49"/>
    <w:pPr>
      <w:keepNext/>
      <w:keepLines/>
      <w:spacing w:before="260" w:after="260" w:line="416" w:lineRule="auto"/>
      <w:outlineLvl w:val="2"/>
    </w:pPr>
    <w:rPr>
      <w:b/>
      <w:bCs/>
      <w:sz w:val="32"/>
      <w:szCs w:val="32"/>
    </w:rPr>
  </w:style>
  <w:style w:type="paragraph" w:styleId="41">
    <w:name w:val="heading 4"/>
    <w:basedOn w:val="a0"/>
    <w:next w:val="a0"/>
    <w:link w:val="42"/>
    <w:uiPriority w:val="9"/>
    <w:qFormat/>
    <w:rsid w:val="00385C49"/>
    <w:pPr>
      <w:keepNext/>
      <w:keepLines/>
      <w:spacing w:before="280" w:after="290" w:line="376" w:lineRule="auto"/>
      <w:outlineLvl w:val="3"/>
    </w:pPr>
    <w:rPr>
      <w:rFonts w:ascii="等线 Light" w:eastAsia="等线 Light" w:hAnsi="等线 Light"/>
      <w:b/>
      <w:bCs/>
      <w:sz w:val="28"/>
      <w:szCs w:val="28"/>
    </w:rPr>
  </w:style>
  <w:style w:type="paragraph" w:styleId="51">
    <w:name w:val="heading 5"/>
    <w:basedOn w:val="a0"/>
    <w:next w:val="a0"/>
    <w:link w:val="52"/>
    <w:uiPriority w:val="9"/>
    <w:qFormat/>
    <w:rsid w:val="00385C49"/>
    <w:pPr>
      <w:keepNext/>
      <w:keepLines/>
      <w:spacing w:before="280" w:after="290" w:line="376" w:lineRule="auto"/>
      <w:outlineLvl w:val="4"/>
    </w:pPr>
    <w:rPr>
      <w:b/>
      <w:bCs/>
      <w:sz w:val="28"/>
      <w:szCs w:val="28"/>
    </w:rPr>
  </w:style>
  <w:style w:type="paragraph" w:styleId="6">
    <w:name w:val="heading 6"/>
    <w:basedOn w:val="a0"/>
    <w:next w:val="a0"/>
    <w:link w:val="60"/>
    <w:uiPriority w:val="9"/>
    <w:qFormat/>
    <w:rsid w:val="00385C49"/>
    <w:pPr>
      <w:keepNext/>
      <w:keepLines/>
      <w:spacing w:before="240" w:after="64" w:line="320" w:lineRule="auto"/>
      <w:outlineLvl w:val="5"/>
    </w:pPr>
    <w:rPr>
      <w:rFonts w:ascii="等线 Light" w:eastAsia="等线 Light" w:hAnsi="等线 Light"/>
      <w:b/>
      <w:bCs/>
      <w:sz w:val="24"/>
      <w:szCs w:val="24"/>
    </w:rPr>
  </w:style>
  <w:style w:type="paragraph" w:styleId="7">
    <w:name w:val="heading 7"/>
    <w:basedOn w:val="a0"/>
    <w:next w:val="a0"/>
    <w:link w:val="70"/>
    <w:uiPriority w:val="9"/>
    <w:qFormat/>
    <w:rsid w:val="00385C49"/>
    <w:pPr>
      <w:keepNext/>
      <w:keepLines/>
      <w:spacing w:before="240" w:after="64" w:line="320" w:lineRule="auto"/>
      <w:outlineLvl w:val="6"/>
    </w:pPr>
    <w:rPr>
      <w:b/>
      <w:bCs/>
      <w:sz w:val="24"/>
      <w:szCs w:val="24"/>
    </w:rPr>
  </w:style>
  <w:style w:type="paragraph" w:styleId="8">
    <w:name w:val="heading 8"/>
    <w:basedOn w:val="a0"/>
    <w:next w:val="a0"/>
    <w:link w:val="80"/>
    <w:uiPriority w:val="9"/>
    <w:qFormat/>
    <w:rsid w:val="00385C49"/>
    <w:pPr>
      <w:keepNext/>
      <w:keepLines/>
      <w:spacing w:before="240" w:after="64" w:line="320" w:lineRule="auto"/>
      <w:outlineLvl w:val="7"/>
    </w:pPr>
    <w:rPr>
      <w:rFonts w:ascii="等线 Light" w:eastAsia="等线 Light" w:hAnsi="等线 Light"/>
      <w:sz w:val="24"/>
      <w:szCs w:val="24"/>
    </w:rPr>
  </w:style>
  <w:style w:type="paragraph" w:styleId="9">
    <w:name w:val="heading 9"/>
    <w:basedOn w:val="a0"/>
    <w:next w:val="a0"/>
    <w:link w:val="90"/>
    <w:uiPriority w:val="9"/>
    <w:qFormat/>
    <w:rsid w:val="00385C49"/>
    <w:pPr>
      <w:keepNext/>
      <w:keepLines/>
      <w:spacing w:before="240" w:after="64" w:line="320" w:lineRule="auto"/>
      <w:outlineLvl w:val="8"/>
    </w:pPr>
    <w:rPr>
      <w:rFonts w:ascii="等线 Light" w:eastAsia="等线 Light" w:hAnsi="等线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0"/>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customStyle="1" w:styleId="a9">
    <w:name w:val="一级标题"/>
    <w:next w:val="a0"/>
    <w:link w:val="1Char2"/>
    <w:qFormat/>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9"/>
    <w:qFormat/>
    <w:rPr>
      <w:rFonts w:ascii="黑体" w:eastAsia="黑体" w:hAnsi="黑体" w:cs="Arial"/>
      <w:b/>
      <w:bCs/>
      <w:sz w:val="32"/>
      <w:szCs w:val="24"/>
    </w:rPr>
  </w:style>
  <w:style w:type="character" w:customStyle="1" w:styleId="03Char">
    <w:name w:val="03 三级标题 Char"/>
    <w:link w:val="03"/>
    <w:qFormat/>
    <w:locked/>
    <w:rPr>
      <w:rFonts w:ascii="黑体" w:eastAsia="黑体" w:hAnsi="黑体"/>
      <w:sz w:val="28"/>
      <w:szCs w:val="28"/>
    </w:rPr>
  </w:style>
  <w:style w:type="paragraph" w:customStyle="1" w:styleId="03">
    <w:name w:val="03 三级标题"/>
    <w:basedOn w:val="a0"/>
    <w:link w:val="03Char"/>
    <w:qFormat/>
    <w:pPr>
      <w:keepNext/>
      <w:keepLines/>
      <w:tabs>
        <w:tab w:val="left" w:pos="180"/>
        <w:tab w:val="left" w:pos="720"/>
      </w:tabs>
      <w:spacing w:beforeLines="50" w:line="360" w:lineRule="auto"/>
      <w:jc w:val="left"/>
      <w:outlineLvl w:val="2"/>
    </w:pPr>
    <w:rPr>
      <w:rFonts w:ascii="黑体" w:eastAsia="黑体" w:hAnsi="黑体" w:cstheme="minorBidi"/>
      <w:sz w:val="28"/>
      <w:szCs w:val="28"/>
    </w:rPr>
  </w:style>
  <w:style w:type="paragraph" w:styleId="aa">
    <w:name w:val="annotation text"/>
    <w:aliases w:val="Char15"/>
    <w:basedOn w:val="a0"/>
    <w:link w:val="ab"/>
    <w:unhideWhenUsed/>
    <w:qFormat/>
    <w:rsid w:val="00323932"/>
    <w:pPr>
      <w:jc w:val="left"/>
    </w:pPr>
  </w:style>
  <w:style w:type="character" w:customStyle="1" w:styleId="ab">
    <w:name w:val="批注文字 字符"/>
    <w:aliases w:val="Char15 字符"/>
    <w:basedOn w:val="a2"/>
    <w:link w:val="aa"/>
    <w:qFormat/>
    <w:rsid w:val="00323932"/>
    <w:rPr>
      <w:rFonts w:ascii="等线" w:eastAsia="等线" w:hAnsi="等线" w:cs="Times New Roman"/>
      <w:kern w:val="2"/>
      <w:sz w:val="21"/>
      <w:szCs w:val="21"/>
    </w:rPr>
  </w:style>
  <w:style w:type="character" w:styleId="ac">
    <w:name w:val="annotation reference"/>
    <w:uiPriority w:val="99"/>
    <w:qFormat/>
    <w:rsid w:val="00323932"/>
    <w:rPr>
      <w:sz w:val="21"/>
      <w:szCs w:val="21"/>
    </w:rPr>
  </w:style>
  <w:style w:type="paragraph" w:customStyle="1" w:styleId="ad">
    <w:name w:val="文件正文"/>
    <w:link w:val="Char"/>
    <w:qFormat/>
    <w:rsid w:val="008A7009"/>
    <w:pPr>
      <w:spacing w:beforeLines="50" w:before="50" w:line="360" w:lineRule="auto"/>
      <w:ind w:firstLineChars="200" w:firstLine="200"/>
      <w:jc w:val="both"/>
    </w:pPr>
    <w:rPr>
      <w:rFonts w:ascii="Times New Roman" w:eastAsia="宋体" w:hAnsi="Times New Roman" w:cs="Times New Roman"/>
      <w:color w:val="000000"/>
      <w:kern w:val="2"/>
      <w:sz w:val="24"/>
      <w:szCs w:val="22"/>
    </w:rPr>
  </w:style>
  <w:style w:type="character" w:customStyle="1" w:styleId="Char">
    <w:name w:val="文件正文 Char"/>
    <w:link w:val="ad"/>
    <w:qFormat/>
    <w:rsid w:val="008A7009"/>
    <w:rPr>
      <w:rFonts w:ascii="Times New Roman" w:eastAsia="宋体" w:hAnsi="Times New Roman" w:cs="Times New Roman"/>
      <w:color w:val="000000"/>
      <w:kern w:val="2"/>
      <w:sz w:val="24"/>
      <w:szCs w:val="22"/>
    </w:rPr>
  </w:style>
  <w:style w:type="paragraph" w:styleId="33">
    <w:name w:val="List 3"/>
    <w:basedOn w:val="a0"/>
    <w:qFormat/>
    <w:rsid w:val="00810AEC"/>
    <w:pPr>
      <w:ind w:left="1260" w:hanging="420"/>
    </w:pPr>
    <w:rPr>
      <w:rFonts w:ascii="Times New Roman" w:eastAsia="宋体" w:hAnsi="Times New Roman"/>
      <w:szCs w:val="20"/>
    </w:rPr>
  </w:style>
  <w:style w:type="character" w:customStyle="1" w:styleId="10">
    <w:name w:val="标题 1 字符"/>
    <w:basedOn w:val="a2"/>
    <w:link w:val="1"/>
    <w:uiPriority w:val="9"/>
    <w:qFormat/>
    <w:rsid w:val="00385C49"/>
    <w:rPr>
      <w:rFonts w:ascii="等线" w:eastAsia="等线" w:hAnsi="等线" w:cs="Times New Roman"/>
      <w:b/>
      <w:bCs/>
      <w:kern w:val="44"/>
      <w:sz w:val="44"/>
      <w:szCs w:val="44"/>
    </w:rPr>
  </w:style>
  <w:style w:type="character" w:customStyle="1" w:styleId="21">
    <w:name w:val="标题 2 字符"/>
    <w:basedOn w:val="a2"/>
    <w:link w:val="20"/>
    <w:uiPriority w:val="9"/>
    <w:qFormat/>
    <w:rsid w:val="00385C49"/>
    <w:rPr>
      <w:rFonts w:ascii="等线 Light" w:eastAsia="等线 Light" w:hAnsi="等线 Light" w:cs="Times New Roman"/>
      <w:b/>
      <w:bCs/>
      <w:kern w:val="2"/>
      <w:sz w:val="32"/>
      <w:szCs w:val="32"/>
    </w:rPr>
  </w:style>
  <w:style w:type="character" w:customStyle="1" w:styleId="32">
    <w:name w:val="标题 3 字符"/>
    <w:basedOn w:val="a2"/>
    <w:link w:val="31"/>
    <w:uiPriority w:val="9"/>
    <w:qFormat/>
    <w:rsid w:val="00385C49"/>
    <w:rPr>
      <w:rFonts w:ascii="等线" w:eastAsia="等线" w:hAnsi="等线" w:cs="Times New Roman"/>
      <w:b/>
      <w:bCs/>
      <w:kern w:val="2"/>
      <w:sz w:val="32"/>
      <w:szCs w:val="32"/>
    </w:rPr>
  </w:style>
  <w:style w:type="character" w:customStyle="1" w:styleId="42">
    <w:name w:val="标题 4 字符"/>
    <w:basedOn w:val="a2"/>
    <w:link w:val="41"/>
    <w:uiPriority w:val="9"/>
    <w:qFormat/>
    <w:rsid w:val="00385C49"/>
    <w:rPr>
      <w:rFonts w:ascii="等线 Light" w:eastAsia="等线 Light" w:hAnsi="等线 Light" w:cs="Times New Roman"/>
      <w:b/>
      <w:bCs/>
      <w:kern w:val="2"/>
      <w:sz w:val="28"/>
      <w:szCs w:val="28"/>
    </w:rPr>
  </w:style>
  <w:style w:type="character" w:customStyle="1" w:styleId="52">
    <w:name w:val="标题 5 字符"/>
    <w:basedOn w:val="a2"/>
    <w:link w:val="51"/>
    <w:uiPriority w:val="9"/>
    <w:qFormat/>
    <w:rsid w:val="00385C49"/>
    <w:rPr>
      <w:rFonts w:ascii="等线" w:eastAsia="等线" w:hAnsi="等线" w:cs="Times New Roman"/>
      <w:b/>
      <w:bCs/>
      <w:kern w:val="2"/>
      <w:sz w:val="28"/>
      <w:szCs w:val="28"/>
    </w:rPr>
  </w:style>
  <w:style w:type="character" w:customStyle="1" w:styleId="60">
    <w:name w:val="标题 6 字符"/>
    <w:basedOn w:val="a2"/>
    <w:link w:val="6"/>
    <w:uiPriority w:val="9"/>
    <w:qFormat/>
    <w:rsid w:val="00385C49"/>
    <w:rPr>
      <w:rFonts w:ascii="等线 Light" w:eastAsia="等线 Light" w:hAnsi="等线 Light" w:cs="Times New Roman"/>
      <w:b/>
      <w:bCs/>
      <w:kern w:val="2"/>
      <w:sz w:val="24"/>
      <w:szCs w:val="24"/>
    </w:rPr>
  </w:style>
  <w:style w:type="character" w:customStyle="1" w:styleId="70">
    <w:name w:val="标题 7 字符"/>
    <w:basedOn w:val="a2"/>
    <w:link w:val="7"/>
    <w:uiPriority w:val="9"/>
    <w:qFormat/>
    <w:rsid w:val="00385C49"/>
    <w:rPr>
      <w:rFonts w:ascii="等线" w:eastAsia="等线" w:hAnsi="等线" w:cs="Times New Roman"/>
      <w:b/>
      <w:bCs/>
      <w:kern w:val="2"/>
      <w:sz w:val="24"/>
      <w:szCs w:val="24"/>
    </w:rPr>
  </w:style>
  <w:style w:type="character" w:customStyle="1" w:styleId="80">
    <w:name w:val="标题 8 字符"/>
    <w:basedOn w:val="a2"/>
    <w:link w:val="8"/>
    <w:uiPriority w:val="9"/>
    <w:qFormat/>
    <w:rsid w:val="00385C49"/>
    <w:rPr>
      <w:rFonts w:ascii="等线 Light" w:eastAsia="等线 Light" w:hAnsi="等线 Light" w:cs="Times New Roman"/>
      <w:kern w:val="2"/>
      <w:sz w:val="24"/>
      <w:szCs w:val="24"/>
    </w:rPr>
  </w:style>
  <w:style w:type="character" w:customStyle="1" w:styleId="90">
    <w:name w:val="标题 9 字符"/>
    <w:basedOn w:val="a2"/>
    <w:link w:val="9"/>
    <w:uiPriority w:val="9"/>
    <w:qFormat/>
    <w:rsid w:val="00385C49"/>
    <w:rPr>
      <w:rFonts w:ascii="等线 Light" w:eastAsia="等线 Light" w:hAnsi="等线 Light" w:cs="Times New Roman"/>
      <w:kern w:val="2"/>
      <w:sz w:val="21"/>
      <w:szCs w:val="21"/>
    </w:rPr>
  </w:style>
  <w:style w:type="paragraph" w:styleId="ae">
    <w:name w:val="macro"/>
    <w:link w:val="af"/>
    <w:semiHidden/>
    <w:qFormat/>
    <w:rsid w:val="00385C49"/>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lang w:eastAsia="en-US"/>
    </w:rPr>
  </w:style>
  <w:style w:type="character" w:customStyle="1" w:styleId="af">
    <w:name w:val="宏文本 字符"/>
    <w:basedOn w:val="a2"/>
    <w:link w:val="ae"/>
    <w:semiHidden/>
    <w:qFormat/>
    <w:rsid w:val="00385C49"/>
    <w:rPr>
      <w:rFonts w:ascii="Courier New" w:eastAsia="宋体" w:hAnsi="Courier New" w:cs="Courier New"/>
      <w:color w:val="333333"/>
      <w:lang w:eastAsia="en-US"/>
    </w:rPr>
  </w:style>
  <w:style w:type="paragraph" w:styleId="TOC7">
    <w:name w:val="toc 7"/>
    <w:basedOn w:val="a0"/>
    <w:next w:val="a0"/>
    <w:uiPriority w:val="39"/>
    <w:qFormat/>
    <w:rsid w:val="00385C49"/>
    <w:pPr>
      <w:ind w:leftChars="1200" w:left="2520"/>
    </w:pPr>
    <w:rPr>
      <w:rFonts w:ascii="Times New Roman" w:hAnsi="Times New Roman"/>
      <w:szCs w:val="24"/>
    </w:rPr>
  </w:style>
  <w:style w:type="paragraph" w:styleId="22">
    <w:name w:val="List Number 2"/>
    <w:basedOn w:val="a0"/>
    <w:qFormat/>
    <w:rsid w:val="00385C49"/>
    <w:pPr>
      <w:spacing w:after="240"/>
    </w:pPr>
    <w:rPr>
      <w:rFonts w:ascii="Times New Roman" w:eastAsia="宋体" w:hAnsi="Times New Roman"/>
      <w:szCs w:val="24"/>
    </w:rPr>
  </w:style>
  <w:style w:type="paragraph" w:styleId="af0">
    <w:name w:val="table of authorities"/>
    <w:basedOn w:val="a0"/>
    <w:next w:val="a0"/>
    <w:qFormat/>
    <w:rsid w:val="00385C49"/>
    <w:pPr>
      <w:ind w:left="200" w:hanging="200"/>
    </w:pPr>
    <w:rPr>
      <w:rFonts w:ascii="Times New Roman" w:eastAsia="宋体" w:hAnsi="Times New Roman"/>
      <w:szCs w:val="24"/>
    </w:rPr>
  </w:style>
  <w:style w:type="paragraph" w:styleId="af1">
    <w:name w:val="Note Heading"/>
    <w:basedOn w:val="a0"/>
    <w:next w:val="a0"/>
    <w:link w:val="af2"/>
    <w:qFormat/>
    <w:rsid w:val="00385C49"/>
    <w:rPr>
      <w:rFonts w:ascii="Times New Roman" w:eastAsia="宋体" w:hAnsi="Times New Roman"/>
      <w:szCs w:val="24"/>
    </w:rPr>
  </w:style>
  <w:style w:type="character" w:customStyle="1" w:styleId="af2">
    <w:name w:val="注释标题 字符"/>
    <w:basedOn w:val="a2"/>
    <w:link w:val="af1"/>
    <w:qFormat/>
    <w:rsid w:val="00385C49"/>
    <w:rPr>
      <w:rFonts w:ascii="Times New Roman" w:eastAsia="宋体" w:hAnsi="Times New Roman" w:cs="Times New Roman"/>
      <w:kern w:val="2"/>
      <w:sz w:val="21"/>
      <w:szCs w:val="24"/>
    </w:rPr>
  </w:style>
  <w:style w:type="paragraph" w:styleId="40">
    <w:name w:val="List Bullet 4"/>
    <w:basedOn w:val="a0"/>
    <w:qFormat/>
    <w:rsid w:val="00385C49"/>
    <w:pPr>
      <w:numPr>
        <w:numId w:val="1"/>
      </w:numPr>
      <w:tabs>
        <w:tab w:val="left" w:pos="1209"/>
      </w:tabs>
    </w:pPr>
    <w:rPr>
      <w:rFonts w:ascii="Times New Roman" w:eastAsia="宋体" w:hAnsi="Times New Roman"/>
      <w:szCs w:val="24"/>
    </w:rPr>
  </w:style>
  <w:style w:type="paragraph" w:styleId="81">
    <w:name w:val="index 8"/>
    <w:basedOn w:val="a0"/>
    <w:next w:val="a0"/>
    <w:qFormat/>
    <w:rsid w:val="00385C49"/>
    <w:pPr>
      <w:ind w:left="1600" w:hanging="200"/>
    </w:pPr>
    <w:rPr>
      <w:rFonts w:ascii="Times New Roman" w:eastAsia="宋体" w:hAnsi="Times New Roman"/>
      <w:szCs w:val="24"/>
    </w:rPr>
  </w:style>
  <w:style w:type="paragraph" w:styleId="af3">
    <w:name w:val="E-mail Signature"/>
    <w:basedOn w:val="a0"/>
    <w:link w:val="af4"/>
    <w:qFormat/>
    <w:rsid w:val="00385C49"/>
    <w:rPr>
      <w:rFonts w:ascii="Times New Roman" w:eastAsia="宋体" w:hAnsi="Times New Roman"/>
      <w:szCs w:val="24"/>
    </w:rPr>
  </w:style>
  <w:style w:type="character" w:customStyle="1" w:styleId="af4">
    <w:name w:val="电子邮件签名 字符"/>
    <w:basedOn w:val="a2"/>
    <w:link w:val="af3"/>
    <w:qFormat/>
    <w:rsid w:val="00385C49"/>
    <w:rPr>
      <w:rFonts w:ascii="Times New Roman" w:eastAsia="宋体" w:hAnsi="Times New Roman" w:cs="Times New Roman"/>
      <w:kern w:val="2"/>
      <w:sz w:val="21"/>
      <w:szCs w:val="24"/>
    </w:rPr>
  </w:style>
  <w:style w:type="paragraph" w:styleId="a">
    <w:name w:val="List Number"/>
    <w:basedOn w:val="af5"/>
    <w:qFormat/>
    <w:rsid w:val="00385C49"/>
    <w:pPr>
      <w:numPr>
        <w:numId w:val="2"/>
      </w:numPr>
      <w:tabs>
        <w:tab w:val="left" w:pos="567"/>
      </w:tabs>
      <w:spacing w:after="240"/>
    </w:pPr>
    <w:rPr>
      <w:rFonts w:eastAsia="宋体"/>
    </w:rPr>
  </w:style>
  <w:style w:type="paragraph" w:styleId="af5">
    <w:name w:val="Body Text"/>
    <w:basedOn w:val="a0"/>
    <w:link w:val="af6"/>
    <w:qFormat/>
    <w:rsid w:val="00385C49"/>
    <w:pPr>
      <w:spacing w:after="120"/>
    </w:pPr>
    <w:rPr>
      <w:rFonts w:ascii="Times New Roman" w:hAnsi="Times New Roman"/>
      <w:szCs w:val="24"/>
    </w:rPr>
  </w:style>
  <w:style w:type="character" w:customStyle="1" w:styleId="af6">
    <w:name w:val="正文文本 字符"/>
    <w:basedOn w:val="a2"/>
    <w:link w:val="af5"/>
    <w:qFormat/>
    <w:rsid w:val="00385C49"/>
    <w:rPr>
      <w:rFonts w:ascii="Times New Roman" w:eastAsia="等线" w:hAnsi="Times New Roman" w:cs="Times New Roman"/>
      <w:kern w:val="2"/>
      <w:sz w:val="21"/>
      <w:szCs w:val="24"/>
    </w:rPr>
  </w:style>
  <w:style w:type="paragraph" w:styleId="af7">
    <w:name w:val="Normal Indent"/>
    <w:basedOn w:val="a0"/>
    <w:link w:val="af8"/>
    <w:qFormat/>
    <w:rsid w:val="00385C49"/>
    <w:rPr>
      <w:rFonts w:ascii="Times New Roman" w:eastAsia="仿宋_GB2312" w:hAnsi="Times New Roman"/>
      <w:sz w:val="24"/>
      <w:szCs w:val="20"/>
    </w:rPr>
  </w:style>
  <w:style w:type="character" w:customStyle="1" w:styleId="af8">
    <w:name w:val="正文缩进 字符"/>
    <w:link w:val="af7"/>
    <w:qFormat/>
    <w:rsid w:val="00385C49"/>
    <w:rPr>
      <w:rFonts w:ascii="Times New Roman" w:eastAsia="仿宋_GB2312" w:hAnsi="Times New Roman" w:cs="Times New Roman"/>
      <w:kern w:val="2"/>
      <w:sz w:val="24"/>
    </w:rPr>
  </w:style>
  <w:style w:type="paragraph" w:styleId="af9">
    <w:name w:val="caption"/>
    <w:basedOn w:val="a0"/>
    <w:next w:val="a0"/>
    <w:uiPriority w:val="35"/>
    <w:qFormat/>
    <w:rsid w:val="00385C49"/>
    <w:rPr>
      <w:rFonts w:ascii="等线 Light" w:eastAsia="黑体" w:hAnsi="等线 Light"/>
      <w:sz w:val="20"/>
      <w:szCs w:val="20"/>
    </w:rPr>
  </w:style>
  <w:style w:type="paragraph" w:styleId="53">
    <w:name w:val="index 5"/>
    <w:basedOn w:val="a0"/>
    <w:next w:val="a0"/>
    <w:qFormat/>
    <w:rsid w:val="00385C49"/>
    <w:pPr>
      <w:ind w:left="1000" w:hanging="200"/>
    </w:pPr>
    <w:rPr>
      <w:rFonts w:ascii="Times New Roman" w:eastAsia="宋体" w:hAnsi="Times New Roman"/>
      <w:szCs w:val="24"/>
    </w:rPr>
  </w:style>
  <w:style w:type="paragraph" w:styleId="afa">
    <w:name w:val="List Bullet"/>
    <w:basedOn w:val="a0"/>
    <w:link w:val="afb"/>
    <w:qFormat/>
    <w:rsid w:val="00385C49"/>
    <w:pPr>
      <w:tabs>
        <w:tab w:val="left" w:pos="360"/>
      </w:tabs>
      <w:ind w:left="360" w:hangingChars="200" w:hanging="360"/>
    </w:pPr>
    <w:rPr>
      <w:rFonts w:ascii="Times New Roman" w:eastAsia="宋体" w:hAnsi="Times New Roman"/>
      <w:szCs w:val="24"/>
    </w:rPr>
  </w:style>
  <w:style w:type="character" w:customStyle="1" w:styleId="afb">
    <w:name w:val="列表项目符号 字符"/>
    <w:link w:val="afa"/>
    <w:qFormat/>
    <w:rsid w:val="00385C49"/>
    <w:rPr>
      <w:rFonts w:ascii="Times New Roman" w:eastAsia="宋体" w:hAnsi="Times New Roman" w:cs="Times New Roman"/>
      <w:kern w:val="2"/>
      <w:sz w:val="21"/>
      <w:szCs w:val="24"/>
    </w:rPr>
  </w:style>
  <w:style w:type="paragraph" w:styleId="afc">
    <w:name w:val="envelope address"/>
    <w:basedOn w:val="a0"/>
    <w:qFormat/>
    <w:rsid w:val="00385C49"/>
    <w:pPr>
      <w:framePr w:w="7920" w:h="1980" w:hRule="exact" w:hSpace="180" w:wrap="around" w:hAnchor="page" w:xAlign="center" w:yAlign="bottom"/>
      <w:ind w:left="2880"/>
    </w:pPr>
    <w:rPr>
      <w:rFonts w:ascii="Times New Roman" w:eastAsia="宋体" w:hAnsi="Times New Roman" w:cs="Arial"/>
      <w:sz w:val="24"/>
      <w:szCs w:val="24"/>
    </w:rPr>
  </w:style>
  <w:style w:type="paragraph" w:styleId="afd">
    <w:name w:val="Document Map"/>
    <w:basedOn w:val="a0"/>
    <w:link w:val="afe"/>
    <w:qFormat/>
    <w:rsid w:val="00385C49"/>
    <w:pPr>
      <w:shd w:val="clear" w:color="auto" w:fill="000080"/>
    </w:pPr>
    <w:rPr>
      <w:rFonts w:ascii="Times New Roman" w:hAnsi="Times New Roman"/>
      <w:szCs w:val="24"/>
    </w:rPr>
  </w:style>
  <w:style w:type="character" w:customStyle="1" w:styleId="afe">
    <w:name w:val="文档结构图 字符"/>
    <w:basedOn w:val="a2"/>
    <w:link w:val="afd"/>
    <w:qFormat/>
    <w:rsid w:val="00385C49"/>
    <w:rPr>
      <w:rFonts w:ascii="Times New Roman" w:eastAsia="等线" w:hAnsi="Times New Roman" w:cs="Times New Roman"/>
      <w:kern w:val="2"/>
      <w:sz w:val="21"/>
      <w:szCs w:val="24"/>
      <w:shd w:val="clear" w:color="auto" w:fill="000080"/>
    </w:rPr>
  </w:style>
  <w:style w:type="paragraph" w:styleId="aff">
    <w:name w:val="toa heading"/>
    <w:basedOn w:val="a0"/>
    <w:next w:val="a0"/>
    <w:qFormat/>
    <w:rsid w:val="00385C49"/>
    <w:pPr>
      <w:spacing w:before="120"/>
    </w:pPr>
    <w:rPr>
      <w:rFonts w:ascii="Times New Roman" w:eastAsia="宋体" w:hAnsi="Times New Roman" w:cs="Arial"/>
      <w:b/>
      <w:bCs/>
      <w:sz w:val="24"/>
      <w:szCs w:val="24"/>
    </w:rPr>
  </w:style>
  <w:style w:type="paragraph" w:styleId="61">
    <w:name w:val="index 6"/>
    <w:basedOn w:val="a0"/>
    <w:next w:val="a0"/>
    <w:qFormat/>
    <w:rsid w:val="00385C49"/>
    <w:pPr>
      <w:ind w:left="1200" w:hanging="200"/>
    </w:pPr>
    <w:rPr>
      <w:rFonts w:ascii="Times New Roman" w:eastAsia="宋体" w:hAnsi="Times New Roman"/>
      <w:szCs w:val="24"/>
    </w:rPr>
  </w:style>
  <w:style w:type="paragraph" w:styleId="aff0">
    <w:name w:val="Salutation"/>
    <w:basedOn w:val="a0"/>
    <w:next w:val="a0"/>
    <w:link w:val="aff1"/>
    <w:qFormat/>
    <w:rsid w:val="00385C49"/>
    <w:rPr>
      <w:rFonts w:ascii="Times New Roman" w:eastAsia="宋体" w:hAnsi="Times New Roman"/>
      <w:szCs w:val="24"/>
    </w:rPr>
  </w:style>
  <w:style w:type="character" w:customStyle="1" w:styleId="aff1">
    <w:name w:val="称呼 字符"/>
    <w:basedOn w:val="a2"/>
    <w:link w:val="aff0"/>
    <w:qFormat/>
    <w:rsid w:val="00385C49"/>
    <w:rPr>
      <w:rFonts w:ascii="Times New Roman" w:eastAsia="宋体" w:hAnsi="Times New Roman" w:cs="Times New Roman"/>
      <w:kern w:val="2"/>
      <w:sz w:val="21"/>
      <w:szCs w:val="24"/>
    </w:rPr>
  </w:style>
  <w:style w:type="paragraph" w:styleId="34">
    <w:name w:val="Body Text 3"/>
    <w:basedOn w:val="a0"/>
    <w:link w:val="35"/>
    <w:qFormat/>
    <w:rsid w:val="00385C49"/>
    <w:pPr>
      <w:widowControl/>
      <w:spacing w:after="120"/>
      <w:jc w:val="left"/>
    </w:pPr>
    <w:rPr>
      <w:rFonts w:ascii="Times New Roman" w:eastAsia="宋体" w:hAnsi="Times New Roman"/>
      <w:kern w:val="0"/>
      <w:sz w:val="16"/>
      <w:szCs w:val="20"/>
    </w:rPr>
  </w:style>
  <w:style w:type="character" w:customStyle="1" w:styleId="35">
    <w:name w:val="正文文本 3 字符"/>
    <w:basedOn w:val="a2"/>
    <w:link w:val="34"/>
    <w:qFormat/>
    <w:rsid w:val="00385C49"/>
    <w:rPr>
      <w:rFonts w:ascii="Times New Roman" w:eastAsia="宋体" w:hAnsi="Times New Roman" w:cs="Times New Roman"/>
      <w:sz w:val="16"/>
    </w:rPr>
  </w:style>
  <w:style w:type="paragraph" w:styleId="aff2">
    <w:name w:val="Closing"/>
    <w:basedOn w:val="a0"/>
    <w:link w:val="aff3"/>
    <w:qFormat/>
    <w:rsid w:val="00385C49"/>
    <w:pPr>
      <w:ind w:left="4252"/>
    </w:pPr>
    <w:rPr>
      <w:rFonts w:ascii="Times New Roman" w:eastAsia="宋体" w:hAnsi="Times New Roman"/>
      <w:szCs w:val="24"/>
    </w:rPr>
  </w:style>
  <w:style w:type="character" w:customStyle="1" w:styleId="aff3">
    <w:name w:val="结束语 字符"/>
    <w:basedOn w:val="a2"/>
    <w:link w:val="aff2"/>
    <w:qFormat/>
    <w:rsid w:val="00385C49"/>
    <w:rPr>
      <w:rFonts w:ascii="Times New Roman" w:eastAsia="宋体" w:hAnsi="Times New Roman" w:cs="Times New Roman"/>
      <w:kern w:val="2"/>
      <w:sz w:val="21"/>
      <w:szCs w:val="24"/>
    </w:rPr>
  </w:style>
  <w:style w:type="paragraph" w:styleId="30">
    <w:name w:val="List Bullet 3"/>
    <w:basedOn w:val="a0"/>
    <w:qFormat/>
    <w:rsid w:val="00385C49"/>
    <w:pPr>
      <w:numPr>
        <w:numId w:val="3"/>
      </w:numPr>
      <w:tabs>
        <w:tab w:val="left" w:pos="926"/>
      </w:tabs>
    </w:pPr>
    <w:rPr>
      <w:rFonts w:ascii="Times New Roman" w:eastAsia="宋体" w:hAnsi="Times New Roman"/>
      <w:szCs w:val="24"/>
    </w:rPr>
  </w:style>
  <w:style w:type="paragraph" w:styleId="aff4">
    <w:name w:val="Body Text Indent"/>
    <w:basedOn w:val="a0"/>
    <w:link w:val="aff5"/>
    <w:qFormat/>
    <w:rsid w:val="00385C49"/>
    <w:pPr>
      <w:spacing w:after="120"/>
      <w:ind w:leftChars="200" w:left="420"/>
    </w:pPr>
    <w:rPr>
      <w:rFonts w:ascii="Times New Roman" w:hAnsi="Times New Roman"/>
      <w:szCs w:val="24"/>
    </w:rPr>
  </w:style>
  <w:style w:type="character" w:customStyle="1" w:styleId="aff5">
    <w:name w:val="正文文本缩进 字符"/>
    <w:basedOn w:val="a2"/>
    <w:link w:val="aff4"/>
    <w:qFormat/>
    <w:rsid w:val="00385C49"/>
    <w:rPr>
      <w:rFonts w:ascii="Times New Roman" w:eastAsia="等线" w:hAnsi="Times New Roman" w:cs="Times New Roman"/>
      <w:kern w:val="2"/>
      <w:sz w:val="21"/>
      <w:szCs w:val="24"/>
    </w:rPr>
  </w:style>
  <w:style w:type="paragraph" w:styleId="3">
    <w:name w:val="List Number 3"/>
    <w:basedOn w:val="a0"/>
    <w:qFormat/>
    <w:rsid w:val="00385C49"/>
    <w:pPr>
      <w:numPr>
        <w:numId w:val="4"/>
      </w:numPr>
      <w:tabs>
        <w:tab w:val="left" w:pos="926"/>
      </w:tabs>
    </w:pPr>
    <w:rPr>
      <w:rFonts w:ascii="Times New Roman" w:eastAsia="宋体" w:hAnsi="Times New Roman"/>
      <w:szCs w:val="24"/>
    </w:rPr>
  </w:style>
  <w:style w:type="paragraph" w:styleId="23">
    <w:name w:val="List 2"/>
    <w:basedOn w:val="a0"/>
    <w:qFormat/>
    <w:rsid w:val="00385C49"/>
    <w:pPr>
      <w:ind w:leftChars="200" w:left="100" w:hangingChars="200" w:hanging="200"/>
    </w:pPr>
    <w:rPr>
      <w:rFonts w:ascii="Times New Roman" w:hAnsi="Times New Roman"/>
      <w:szCs w:val="24"/>
    </w:rPr>
  </w:style>
  <w:style w:type="paragraph" w:styleId="aff6">
    <w:name w:val="List Continue"/>
    <w:basedOn w:val="a0"/>
    <w:qFormat/>
    <w:rsid w:val="00385C49"/>
    <w:pPr>
      <w:spacing w:after="120"/>
      <w:ind w:leftChars="200" w:left="420"/>
    </w:pPr>
    <w:rPr>
      <w:rFonts w:ascii="Times New Roman" w:hAnsi="Times New Roman"/>
      <w:szCs w:val="24"/>
    </w:rPr>
  </w:style>
  <w:style w:type="paragraph" w:styleId="aff7">
    <w:name w:val="Block Text"/>
    <w:basedOn w:val="a0"/>
    <w:qFormat/>
    <w:rsid w:val="00385C49"/>
    <w:pPr>
      <w:adjustRightInd w:val="0"/>
      <w:snapToGrid w:val="0"/>
      <w:ind w:left="560" w:right="18"/>
    </w:pPr>
    <w:rPr>
      <w:rFonts w:ascii="仿宋_GB2312" w:eastAsia="仿宋_GB2312" w:hAnsi="Times New Roman"/>
      <w:color w:val="000000"/>
      <w:sz w:val="28"/>
      <w:szCs w:val="20"/>
    </w:rPr>
  </w:style>
  <w:style w:type="paragraph" w:styleId="2">
    <w:name w:val="List Bullet 2"/>
    <w:basedOn w:val="af5"/>
    <w:qFormat/>
    <w:rsid w:val="00385C49"/>
    <w:pPr>
      <w:widowControl/>
      <w:numPr>
        <w:numId w:val="5"/>
      </w:numPr>
      <w:tabs>
        <w:tab w:val="left" w:pos="567"/>
      </w:tabs>
      <w:spacing w:after="240" w:line="240" w:lineRule="atLeast"/>
      <w:jc w:val="left"/>
    </w:pPr>
    <w:rPr>
      <w:rFonts w:ascii="Arial" w:eastAsia="楷体_GB2312" w:hAnsi="Arial"/>
      <w:kern w:val="0"/>
      <w:sz w:val="24"/>
      <w:szCs w:val="32"/>
      <w:lang w:eastAsia="en-US"/>
    </w:rPr>
  </w:style>
  <w:style w:type="paragraph" w:styleId="HTML">
    <w:name w:val="HTML Address"/>
    <w:basedOn w:val="a0"/>
    <w:link w:val="HTML0"/>
    <w:qFormat/>
    <w:rsid w:val="00385C49"/>
    <w:rPr>
      <w:rFonts w:ascii="Times New Roman" w:eastAsia="宋体" w:hAnsi="Times New Roman"/>
      <w:i/>
      <w:iCs/>
      <w:szCs w:val="24"/>
    </w:rPr>
  </w:style>
  <w:style w:type="character" w:customStyle="1" w:styleId="HTML0">
    <w:name w:val="HTML 地址 字符"/>
    <w:basedOn w:val="a2"/>
    <w:link w:val="HTML"/>
    <w:qFormat/>
    <w:rsid w:val="00385C49"/>
    <w:rPr>
      <w:rFonts w:ascii="Times New Roman" w:eastAsia="宋体" w:hAnsi="Times New Roman" w:cs="Times New Roman"/>
      <w:i/>
      <w:iCs/>
      <w:kern w:val="2"/>
      <w:sz w:val="21"/>
      <w:szCs w:val="24"/>
    </w:rPr>
  </w:style>
  <w:style w:type="paragraph" w:styleId="43">
    <w:name w:val="index 4"/>
    <w:basedOn w:val="a0"/>
    <w:next w:val="a0"/>
    <w:qFormat/>
    <w:rsid w:val="00385C49"/>
    <w:pPr>
      <w:ind w:left="800" w:hanging="200"/>
    </w:pPr>
    <w:rPr>
      <w:rFonts w:ascii="Times New Roman" w:eastAsia="宋体" w:hAnsi="Times New Roman"/>
      <w:szCs w:val="24"/>
    </w:rPr>
  </w:style>
  <w:style w:type="paragraph" w:styleId="TOC5">
    <w:name w:val="toc 5"/>
    <w:basedOn w:val="a0"/>
    <w:next w:val="a0"/>
    <w:uiPriority w:val="39"/>
    <w:qFormat/>
    <w:rsid w:val="00385C49"/>
    <w:pPr>
      <w:ind w:leftChars="800" w:left="1680"/>
    </w:pPr>
    <w:rPr>
      <w:rFonts w:ascii="Times New Roman" w:hAnsi="Times New Roman"/>
      <w:szCs w:val="24"/>
    </w:rPr>
  </w:style>
  <w:style w:type="paragraph" w:styleId="TOC3">
    <w:name w:val="toc 3"/>
    <w:basedOn w:val="a0"/>
    <w:next w:val="a0"/>
    <w:uiPriority w:val="39"/>
    <w:qFormat/>
    <w:rsid w:val="00385C49"/>
    <w:pPr>
      <w:tabs>
        <w:tab w:val="right" w:leader="dot" w:pos="8302"/>
      </w:tabs>
      <w:spacing w:line="360" w:lineRule="auto"/>
      <w:ind w:leftChars="400" w:left="400"/>
    </w:pPr>
    <w:rPr>
      <w:rFonts w:ascii="Times New Roman" w:hAnsi="Times New Roman"/>
      <w:szCs w:val="24"/>
    </w:rPr>
  </w:style>
  <w:style w:type="paragraph" w:styleId="aff8">
    <w:name w:val="Plain Text"/>
    <w:basedOn w:val="a0"/>
    <w:link w:val="aff9"/>
    <w:qFormat/>
    <w:rsid w:val="00385C49"/>
    <w:rPr>
      <w:rFonts w:ascii="宋体" w:hAnsi="Courier New"/>
    </w:rPr>
  </w:style>
  <w:style w:type="character" w:customStyle="1" w:styleId="aff9">
    <w:name w:val="纯文本 字符"/>
    <w:basedOn w:val="a2"/>
    <w:link w:val="aff8"/>
    <w:qFormat/>
    <w:rsid w:val="00385C49"/>
    <w:rPr>
      <w:rFonts w:ascii="宋体" w:eastAsia="等线" w:hAnsi="Courier New" w:cs="Times New Roman"/>
      <w:kern w:val="2"/>
      <w:sz w:val="21"/>
      <w:szCs w:val="21"/>
    </w:rPr>
  </w:style>
  <w:style w:type="paragraph" w:styleId="50">
    <w:name w:val="List Bullet 5"/>
    <w:basedOn w:val="a0"/>
    <w:qFormat/>
    <w:rsid w:val="00385C49"/>
    <w:pPr>
      <w:widowControl/>
      <w:numPr>
        <w:numId w:val="6"/>
      </w:numPr>
      <w:tabs>
        <w:tab w:val="left" w:pos="1492"/>
      </w:tabs>
      <w:spacing w:line="240" w:lineRule="atLeast"/>
      <w:jc w:val="left"/>
    </w:pPr>
    <w:rPr>
      <w:rFonts w:ascii="Arial" w:eastAsia="楷体_GB2312" w:hAnsi="Arial"/>
      <w:kern w:val="0"/>
      <w:sz w:val="24"/>
      <w:szCs w:val="32"/>
      <w:lang w:eastAsia="en-US"/>
    </w:rPr>
  </w:style>
  <w:style w:type="paragraph" w:styleId="4">
    <w:name w:val="List Number 4"/>
    <w:basedOn w:val="a0"/>
    <w:qFormat/>
    <w:rsid w:val="00385C49"/>
    <w:pPr>
      <w:numPr>
        <w:numId w:val="7"/>
      </w:numPr>
      <w:tabs>
        <w:tab w:val="left" w:pos="1209"/>
      </w:tabs>
    </w:pPr>
    <w:rPr>
      <w:rFonts w:ascii="Times New Roman" w:eastAsia="宋体" w:hAnsi="Times New Roman"/>
      <w:szCs w:val="24"/>
    </w:rPr>
  </w:style>
  <w:style w:type="paragraph" w:styleId="TOC8">
    <w:name w:val="toc 8"/>
    <w:basedOn w:val="a0"/>
    <w:next w:val="a0"/>
    <w:uiPriority w:val="39"/>
    <w:qFormat/>
    <w:rsid w:val="00385C49"/>
    <w:pPr>
      <w:ind w:leftChars="1400" w:left="2940"/>
    </w:pPr>
    <w:rPr>
      <w:rFonts w:ascii="Times New Roman" w:hAnsi="Times New Roman"/>
      <w:szCs w:val="24"/>
    </w:rPr>
  </w:style>
  <w:style w:type="paragraph" w:styleId="36">
    <w:name w:val="index 3"/>
    <w:basedOn w:val="a0"/>
    <w:next w:val="a0"/>
    <w:qFormat/>
    <w:rsid w:val="00385C49"/>
    <w:pPr>
      <w:ind w:left="600" w:hanging="200"/>
    </w:pPr>
    <w:rPr>
      <w:rFonts w:ascii="Times New Roman" w:eastAsia="宋体" w:hAnsi="Times New Roman"/>
      <w:szCs w:val="24"/>
    </w:rPr>
  </w:style>
  <w:style w:type="paragraph" w:styleId="affa">
    <w:name w:val="Date"/>
    <w:basedOn w:val="a0"/>
    <w:next w:val="a0"/>
    <w:link w:val="affb"/>
    <w:unhideWhenUsed/>
    <w:qFormat/>
    <w:rsid w:val="00385C49"/>
    <w:pPr>
      <w:ind w:leftChars="2500" w:left="100"/>
    </w:pPr>
  </w:style>
  <w:style w:type="character" w:customStyle="1" w:styleId="affb">
    <w:name w:val="日期 字符"/>
    <w:basedOn w:val="a2"/>
    <w:link w:val="affa"/>
    <w:qFormat/>
    <w:rsid w:val="00385C49"/>
    <w:rPr>
      <w:rFonts w:ascii="等线" w:eastAsia="等线" w:hAnsi="等线" w:cs="Times New Roman"/>
      <w:kern w:val="2"/>
      <w:sz w:val="21"/>
      <w:szCs w:val="21"/>
    </w:rPr>
  </w:style>
  <w:style w:type="paragraph" w:styleId="24">
    <w:name w:val="Body Text Indent 2"/>
    <w:basedOn w:val="a0"/>
    <w:link w:val="25"/>
    <w:unhideWhenUsed/>
    <w:qFormat/>
    <w:rsid w:val="00385C49"/>
    <w:pPr>
      <w:spacing w:after="120" w:line="480" w:lineRule="auto"/>
      <w:ind w:leftChars="200" w:left="420"/>
    </w:pPr>
  </w:style>
  <w:style w:type="character" w:customStyle="1" w:styleId="25">
    <w:name w:val="正文文本缩进 2 字符"/>
    <w:basedOn w:val="a2"/>
    <w:link w:val="24"/>
    <w:qFormat/>
    <w:rsid w:val="00385C49"/>
    <w:rPr>
      <w:rFonts w:ascii="等线" w:eastAsia="等线" w:hAnsi="等线" w:cs="Times New Roman"/>
      <w:kern w:val="2"/>
      <w:sz w:val="21"/>
      <w:szCs w:val="21"/>
    </w:rPr>
  </w:style>
  <w:style w:type="paragraph" w:styleId="affc">
    <w:name w:val="endnote text"/>
    <w:basedOn w:val="a0"/>
    <w:link w:val="54"/>
    <w:uiPriority w:val="99"/>
    <w:unhideWhenUsed/>
    <w:qFormat/>
    <w:rsid w:val="00385C49"/>
    <w:pPr>
      <w:snapToGrid w:val="0"/>
      <w:jc w:val="left"/>
    </w:pPr>
  </w:style>
  <w:style w:type="character" w:customStyle="1" w:styleId="affd">
    <w:name w:val="尾注文本 字符"/>
    <w:basedOn w:val="a2"/>
    <w:uiPriority w:val="99"/>
    <w:qFormat/>
    <w:rsid w:val="00385C49"/>
    <w:rPr>
      <w:rFonts w:ascii="等线" w:eastAsia="等线" w:hAnsi="等线" w:cs="Times New Roman"/>
      <w:kern w:val="2"/>
      <w:sz w:val="21"/>
      <w:szCs w:val="21"/>
    </w:rPr>
  </w:style>
  <w:style w:type="character" w:customStyle="1" w:styleId="54">
    <w:name w:val="尾注文本 字符5"/>
    <w:link w:val="affc"/>
    <w:uiPriority w:val="99"/>
    <w:qFormat/>
    <w:rsid w:val="00385C49"/>
    <w:rPr>
      <w:rFonts w:ascii="等线" w:eastAsia="等线" w:hAnsi="等线" w:cs="Times New Roman"/>
      <w:kern w:val="2"/>
      <w:sz w:val="21"/>
      <w:szCs w:val="21"/>
    </w:rPr>
  </w:style>
  <w:style w:type="paragraph" w:styleId="55">
    <w:name w:val="List Continue 5"/>
    <w:basedOn w:val="a0"/>
    <w:qFormat/>
    <w:rsid w:val="00385C49"/>
    <w:pPr>
      <w:spacing w:after="120"/>
      <w:ind w:left="1415"/>
    </w:pPr>
    <w:rPr>
      <w:rFonts w:ascii="Times New Roman" w:eastAsia="宋体" w:hAnsi="Times New Roman"/>
      <w:szCs w:val="24"/>
    </w:rPr>
  </w:style>
  <w:style w:type="paragraph" w:styleId="affe">
    <w:name w:val="Balloon Text"/>
    <w:basedOn w:val="a0"/>
    <w:link w:val="afff"/>
    <w:uiPriority w:val="99"/>
    <w:qFormat/>
    <w:rsid w:val="00385C49"/>
    <w:rPr>
      <w:rFonts w:ascii="Times New Roman" w:hAnsi="Times New Roman"/>
      <w:sz w:val="18"/>
      <w:szCs w:val="18"/>
    </w:rPr>
  </w:style>
  <w:style w:type="character" w:customStyle="1" w:styleId="afff">
    <w:name w:val="批注框文本 字符"/>
    <w:basedOn w:val="a2"/>
    <w:link w:val="affe"/>
    <w:uiPriority w:val="99"/>
    <w:qFormat/>
    <w:rsid w:val="00385C49"/>
    <w:rPr>
      <w:rFonts w:ascii="Times New Roman" w:eastAsia="等线" w:hAnsi="Times New Roman" w:cs="Times New Roman"/>
      <w:kern w:val="2"/>
      <w:sz w:val="18"/>
      <w:szCs w:val="18"/>
    </w:rPr>
  </w:style>
  <w:style w:type="paragraph" w:styleId="afff0">
    <w:name w:val="envelope return"/>
    <w:basedOn w:val="a0"/>
    <w:qFormat/>
    <w:rsid w:val="00385C49"/>
    <w:rPr>
      <w:rFonts w:ascii="Times New Roman" w:eastAsia="宋体" w:hAnsi="Times New Roman" w:cs="Arial"/>
      <w:szCs w:val="24"/>
    </w:rPr>
  </w:style>
  <w:style w:type="paragraph" w:styleId="afff1">
    <w:name w:val="Signature"/>
    <w:basedOn w:val="a0"/>
    <w:link w:val="afff2"/>
    <w:qFormat/>
    <w:rsid w:val="00385C49"/>
    <w:pPr>
      <w:ind w:leftChars="2100" w:left="100"/>
    </w:pPr>
    <w:rPr>
      <w:rFonts w:ascii="Times New Roman" w:eastAsia="宋体" w:hAnsi="Times New Roman"/>
      <w:szCs w:val="24"/>
    </w:rPr>
  </w:style>
  <w:style w:type="character" w:customStyle="1" w:styleId="afff2">
    <w:name w:val="签名 字符"/>
    <w:basedOn w:val="a2"/>
    <w:link w:val="afff1"/>
    <w:qFormat/>
    <w:rsid w:val="00385C49"/>
    <w:rPr>
      <w:rFonts w:ascii="Times New Roman" w:eastAsia="宋体" w:hAnsi="Times New Roman" w:cs="Times New Roman"/>
      <w:kern w:val="2"/>
      <w:sz w:val="21"/>
      <w:szCs w:val="24"/>
    </w:rPr>
  </w:style>
  <w:style w:type="paragraph" w:styleId="TOC1">
    <w:name w:val="toc 1"/>
    <w:basedOn w:val="a0"/>
    <w:next w:val="a0"/>
    <w:uiPriority w:val="39"/>
    <w:qFormat/>
    <w:rsid w:val="00385C49"/>
    <w:pPr>
      <w:tabs>
        <w:tab w:val="right" w:leader="dot" w:pos="8302"/>
      </w:tabs>
      <w:spacing w:line="360" w:lineRule="auto"/>
    </w:pPr>
    <w:rPr>
      <w:rFonts w:ascii="Times New Roman" w:eastAsia="宋体" w:hAnsi="Times New Roman"/>
      <w:b/>
      <w:bCs/>
      <w:sz w:val="24"/>
      <w:szCs w:val="24"/>
    </w:rPr>
  </w:style>
  <w:style w:type="paragraph" w:styleId="44">
    <w:name w:val="List Continue 4"/>
    <w:basedOn w:val="a0"/>
    <w:qFormat/>
    <w:rsid w:val="00385C49"/>
    <w:pPr>
      <w:spacing w:after="120"/>
      <w:ind w:left="1132"/>
    </w:pPr>
    <w:rPr>
      <w:rFonts w:ascii="Times New Roman" w:eastAsia="宋体" w:hAnsi="Times New Roman"/>
      <w:szCs w:val="24"/>
    </w:rPr>
  </w:style>
  <w:style w:type="paragraph" w:styleId="TOC4">
    <w:name w:val="toc 4"/>
    <w:basedOn w:val="a0"/>
    <w:next w:val="a0"/>
    <w:uiPriority w:val="39"/>
    <w:qFormat/>
    <w:rsid w:val="00385C49"/>
    <w:pPr>
      <w:ind w:leftChars="600" w:left="1260"/>
    </w:pPr>
    <w:rPr>
      <w:rFonts w:ascii="Times New Roman" w:hAnsi="Times New Roman"/>
      <w:szCs w:val="24"/>
    </w:rPr>
  </w:style>
  <w:style w:type="paragraph" w:styleId="11">
    <w:name w:val="index 1"/>
    <w:basedOn w:val="a0"/>
    <w:next w:val="a0"/>
    <w:autoRedefine/>
    <w:unhideWhenUsed/>
    <w:qFormat/>
    <w:rsid w:val="00385C49"/>
  </w:style>
  <w:style w:type="paragraph" w:styleId="afff3">
    <w:name w:val="index heading"/>
    <w:basedOn w:val="a0"/>
    <w:next w:val="11"/>
    <w:qFormat/>
    <w:rsid w:val="00385C49"/>
    <w:rPr>
      <w:rFonts w:ascii="Times New Roman" w:eastAsia="宋体" w:hAnsi="Times New Roman" w:cs="Arial"/>
      <w:b/>
      <w:bCs/>
      <w:szCs w:val="24"/>
    </w:rPr>
  </w:style>
  <w:style w:type="paragraph" w:styleId="afff4">
    <w:name w:val="Subtitle"/>
    <w:basedOn w:val="a0"/>
    <w:next w:val="a0"/>
    <w:link w:val="afff5"/>
    <w:uiPriority w:val="11"/>
    <w:qFormat/>
    <w:rsid w:val="00385C49"/>
    <w:pPr>
      <w:spacing w:before="240" w:after="60" w:line="312" w:lineRule="auto"/>
      <w:jc w:val="center"/>
      <w:outlineLvl w:val="1"/>
    </w:pPr>
    <w:rPr>
      <w:rFonts w:ascii="等线 Light" w:eastAsia="宋体" w:hAnsi="等线 Light"/>
      <w:b/>
      <w:bCs/>
      <w:kern w:val="28"/>
      <w:sz w:val="32"/>
      <w:szCs w:val="32"/>
    </w:rPr>
  </w:style>
  <w:style w:type="character" w:customStyle="1" w:styleId="afff5">
    <w:name w:val="副标题 字符"/>
    <w:basedOn w:val="a2"/>
    <w:link w:val="afff4"/>
    <w:uiPriority w:val="11"/>
    <w:qFormat/>
    <w:rsid w:val="00385C49"/>
    <w:rPr>
      <w:rFonts w:ascii="等线 Light" w:eastAsia="宋体" w:hAnsi="等线 Light" w:cs="Times New Roman"/>
      <w:b/>
      <w:bCs/>
      <w:kern w:val="28"/>
      <w:sz w:val="32"/>
      <w:szCs w:val="32"/>
    </w:rPr>
  </w:style>
  <w:style w:type="paragraph" w:styleId="5">
    <w:name w:val="List Number 5"/>
    <w:basedOn w:val="a0"/>
    <w:qFormat/>
    <w:rsid w:val="00385C49"/>
    <w:pPr>
      <w:numPr>
        <w:numId w:val="8"/>
      </w:numPr>
      <w:tabs>
        <w:tab w:val="left" w:pos="1492"/>
      </w:tabs>
    </w:pPr>
    <w:rPr>
      <w:rFonts w:ascii="Times New Roman" w:eastAsia="宋体" w:hAnsi="Times New Roman"/>
      <w:szCs w:val="24"/>
    </w:rPr>
  </w:style>
  <w:style w:type="paragraph" w:styleId="afff6">
    <w:name w:val="List"/>
    <w:basedOn w:val="a0"/>
    <w:qFormat/>
    <w:rsid w:val="00385C49"/>
    <w:pPr>
      <w:ind w:left="200" w:hangingChars="200" w:hanging="200"/>
    </w:pPr>
    <w:rPr>
      <w:rFonts w:ascii="Times New Roman" w:hAnsi="Times New Roman"/>
      <w:szCs w:val="24"/>
    </w:rPr>
  </w:style>
  <w:style w:type="paragraph" w:styleId="afff7">
    <w:name w:val="footnote text"/>
    <w:basedOn w:val="a0"/>
    <w:link w:val="afff8"/>
    <w:qFormat/>
    <w:rsid w:val="00385C49"/>
    <w:pPr>
      <w:snapToGrid w:val="0"/>
      <w:jc w:val="left"/>
    </w:pPr>
    <w:rPr>
      <w:rFonts w:ascii="Times New Roman" w:hAnsi="Times New Roman"/>
      <w:sz w:val="18"/>
      <w:szCs w:val="18"/>
    </w:rPr>
  </w:style>
  <w:style w:type="character" w:customStyle="1" w:styleId="afff8">
    <w:name w:val="脚注文本 字符"/>
    <w:basedOn w:val="a2"/>
    <w:link w:val="afff7"/>
    <w:qFormat/>
    <w:rsid w:val="00385C49"/>
    <w:rPr>
      <w:rFonts w:ascii="Times New Roman" w:eastAsia="等线" w:hAnsi="Times New Roman" w:cs="Times New Roman"/>
      <w:kern w:val="2"/>
      <w:sz w:val="18"/>
      <w:szCs w:val="18"/>
    </w:rPr>
  </w:style>
  <w:style w:type="paragraph" w:styleId="TOC6">
    <w:name w:val="toc 6"/>
    <w:basedOn w:val="a0"/>
    <w:next w:val="a0"/>
    <w:uiPriority w:val="39"/>
    <w:qFormat/>
    <w:rsid w:val="00385C49"/>
    <w:pPr>
      <w:ind w:leftChars="1000" w:left="2100"/>
    </w:pPr>
    <w:rPr>
      <w:rFonts w:ascii="Times New Roman" w:hAnsi="Times New Roman"/>
      <w:szCs w:val="24"/>
    </w:rPr>
  </w:style>
  <w:style w:type="paragraph" w:styleId="56">
    <w:name w:val="List 5"/>
    <w:basedOn w:val="a0"/>
    <w:qFormat/>
    <w:rsid w:val="00385C49"/>
    <w:pPr>
      <w:ind w:left="1415" w:hanging="283"/>
    </w:pPr>
    <w:rPr>
      <w:rFonts w:ascii="Times New Roman" w:eastAsia="宋体" w:hAnsi="Times New Roman"/>
      <w:szCs w:val="24"/>
    </w:rPr>
  </w:style>
  <w:style w:type="paragraph" w:styleId="37">
    <w:name w:val="Body Text Indent 3"/>
    <w:basedOn w:val="a0"/>
    <w:link w:val="38"/>
    <w:qFormat/>
    <w:rsid w:val="00385C49"/>
    <w:pPr>
      <w:widowControl/>
      <w:adjustRightInd w:val="0"/>
      <w:spacing w:line="360" w:lineRule="auto"/>
      <w:ind w:firstLine="570"/>
      <w:jc w:val="left"/>
      <w:textAlignment w:val="baseline"/>
    </w:pPr>
    <w:rPr>
      <w:rFonts w:ascii="宋体" w:eastAsia="宋体" w:hAnsi="Times New Roman"/>
      <w:b/>
      <w:sz w:val="32"/>
      <w:szCs w:val="20"/>
    </w:rPr>
  </w:style>
  <w:style w:type="character" w:customStyle="1" w:styleId="38">
    <w:name w:val="正文文本缩进 3 字符"/>
    <w:basedOn w:val="a2"/>
    <w:link w:val="37"/>
    <w:qFormat/>
    <w:rsid w:val="00385C49"/>
    <w:rPr>
      <w:rFonts w:ascii="宋体" w:eastAsia="宋体" w:hAnsi="Times New Roman" w:cs="Times New Roman"/>
      <w:b/>
      <w:kern w:val="2"/>
      <w:sz w:val="32"/>
    </w:rPr>
  </w:style>
  <w:style w:type="paragraph" w:styleId="71">
    <w:name w:val="index 7"/>
    <w:basedOn w:val="a0"/>
    <w:next w:val="a0"/>
    <w:qFormat/>
    <w:rsid w:val="00385C49"/>
    <w:pPr>
      <w:ind w:left="1400" w:hanging="200"/>
    </w:pPr>
    <w:rPr>
      <w:rFonts w:ascii="Times New Roman" w:eastAsia="宋体" w:hAnsi="Times New Roman"/>
      <w:szCs w:val="24"/>
    </w:rPr>
  </w:style>
  <w:style w:type="paragraph" w:styleId="91">
    <w:name w:val="index 9"/>
    <w:basedOn w:val="a0"/>
    <w:next w:val="a0"/>
    <w:qFormat/>
    <w:rsid w:val="00385C49"/>
    <w:pPr>
      <w:ind w:left="1800" w:hanging="200"/>
    </w:pPr>
    <w:rPr>
      <w:rFonts w:ascii="Times New Roman" w:eastAsia="宋体" w:hAnsi="Times New Roman"/>
      <w:szCs w:val="24"/>
    </w:rPr>
  </w:style>
  <w:style w:type="paragraph" w:styleId="afff9">
    <w:name w:val="table of figures"/>
    <w:basedOn w:val="a0"/>
    <w:next w:val="a0"/>
    <w:qFormat/>
    <w:rsid w:val="00385C49"/>
    <w:pPr>
      <w:ind w:left="400" w:hanging="400"/>
    </w:pPr>
    <w:rPr>
      <w:rFonts w:ascii="Times New Roman" w:eastAsia="宋体" w:hAnsi="Times New Roman"/>
      <w:szCs w:val="24"/>
    </w:rPr>
  </w:style>
  <w:style w:type="paragraph" w:styleId="TOC2">
    <w:name w:val="toc 2"/>
    <w:basedOn w:val="a0"/>
    <w:next w:val="a0"/>
    <w:uiPriority w:val="39"/>
    <w:qFormat/>
    <w:rsid w:val="00385C49"/>
    <w:pPr>
      <w:tabs>
        <w:tab w:val="right" w:leader="dot" w:pos="8296"/>
      </w:tabs>
      <w:spacing w:line="360" w:lineRule="auto"/>
      <w:ind w:leftChars="200" w:left="420"/>
    </w:pPr>
    <w:rPr>
      <w:rFonts w:ascii="Times New Roman" w:eastAsia="宋体" w:hAnsi="Times New Roman"/>
      <w:b/>
      <w:bCs/>
      <w:sz w:val="24"/>
      <w:szCs w:val="24"/>
    </w:rPr>
  </w:style>
  <w:style w:type="paragraph" w:styleId="TOC9">
    <w:name w:val="toc 9"/>
    <w:basedOn w:val="a0"/>
    <w:next w:val="a0"/>
    <w:uiPriority w:val="39"/>
    <w:qFormat/>
    <w:rsid w:val="00385C49"/>
    <w:pPr>
      <w:ind w:leftChars="1600" w:left="3360"/>
    </w:pPr>
    <w:rPr>
      <w:rFonts w:ascii="Times New Roman" w:hAnsi="Times New Roman"/>
      <w:szCs w:val="24"/>
    </w:rPr>
  </w:style>
  <w:style w:type="paragraph" w:styleId="26">
    <w:name w:val="Body Text 2"/>
    <w:basedOn w:val="a0"/>
    <w:link w:val="27"/>
    <w:qFormat/>
    <w:rsid w:val="00385C49"/>
    <w:pPr>
      <w:spacing w:after="120" w:line="480" w:lineRule="auto"/>
    </w:pPr>
    <w:rPr>
      <w:rFonts w:ascii="Times New Roman" w:hAnsi="Times New Roman"/>
      <w:szCs w:val="24"/>
    </w:rPr>
  </w:style>
  <w:style w:type="character" w:customStyle="1" w:styleId="27">
    <w:name w:val="正文文本 2 字符"/>
    <w:basedOn w:val="a2"/>
    <w:link w:val="26"/>
    <w:qFormat/>
    <w:rsid w:val="00385C49"/>
    <w:rPr>
      <w:rFonts w:ascii="Times New Roman" w:eastAsia="等线" w:hAnsi="Times New Roman" w:cs="Times New Roman"/>
      <w:kern w:val="2"/>
      <w:sz w:val="21"/>
      <w:szCs w:val="24"/>
    </w:rPr>
  </w:style>
  <w:style w:type="paragraph" w:styleId="45">
    <w:name w:val="List 4"/>
    <w:basedOn w:val="a0"/>
    <w:qFormat/>
    <w:rsid w:val="00385C49"/>
    <w:pPr>
      <w:ind w:left="1132" w:hanging="283"/>
    </w:pPr>
    <w:rPr>
      <w:rFonts w:ascii="Times New Roman" w:eastAsia="宋体" w:hAnsi="Times New Roman"/>
      <w:szCs w:val="24"/>
    </w:rPr>
  </w:style>
  <w:style w:type="paragraph" w:styleId="28">
    <w:name w:val="List Continue 2"/>
    <w:basedOn w:val="a0"/>
    <w:qFormat/>
    <w:rsid w:val="00385C49"/>
    <w:pPr>
      <w:spacing w:after="120"/>
      <w:ind w:left="566"/>
    </w:pPr>
    <w:rPr>
      <w:rFonts w:ascii="Times New Roman" w:eastAsia="宋体" w:hAnsi="Times New Roman"/>
      <w:szCs w:val="24"/>
    </w:rPr>
  </w:style>
  <w:style w:type="paragraph" w:styleId="afffa">
    <w:name w:val="Message Header"/>
    <w:basedOn w:val="a0"/>
    <w:link w:val="afffb"/>
    <w:qFormat/>
    <w:rsid w:val="00385C49"/>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b">
    <w:name w:val="信息标题 字符"/>
    <w:basedOn w:val="a2"/>
    <w:link w:val="afffa"/>
    <w:qFormat/>
    <w:rsid w:val="00385C49"/>
    <w:rPr>
      <w:rFonts w:ascii="Times New Roman" w:eastAsia="宋体" w:hAnsi="Times New Roman" w:cs="Arial"/>
      <w:kern w:val="2"/>
      <w:sz w:val="24"/>
      <w:szCs w:val="24"/>
      <w:shd w:val="pct20" w:color="auto" w:fill="auto"/>
    </w:rPr>
  </w:style>
  <w:style w:type="paragraph" w:styleId="HTML1">
    <w:name w:val="HTML Preformatted"/>
    <w:basedOn w:val="a0"/>
    <w:link w:val="HTML10"/>
    <w:qFormat/>
    <w:rsid w:val="00385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385C49"/>
    <w:rPr>
      <w:rFonts w:ascii="Courier New" w:eastAsia="等线" w:hAnsi="Courier New" w:cs="Courier New"/>
      <w:kern w:val="2"/>
    </w:rPr>
  </w:style>
  <w:style w:type="character" w:customStyle="1" w:styleId="HTML10">
    <w:name w:val="HTML 预设格式 字符1"/>
    <w:link w:val="HTML1"/>
    <w:rsid w:val="00385C49"/>
    <w:rPr>
      <w:rFonts w:ascii="宋体" w:eastAsia="宋体" w:hAnsi="宋体" w:cs="宋体"/>
      <w:kern w:val="2"/>
      <w:sz w:val="24"/>
      <w:szCs w:val="24"/>
    </w:rPr>
  </w:style>
  <w:style w:type="paragraph" w:styleId="afffc">
    <w:name w:val="Normal (Web)"/>
    <w:basedOn w:val="a0"/>
    <w:link w:val="afffd"/>
    <w:uiPriority w:val="99"/>
    <w:qFormat/>
    <w:rsid w:val="00385C49"/>
    <w:pPr>
      <w:widowControl/>
      <w:spacing w:before="100" w:beforeAutospacing="1" w:after="100" w:afterAutospacing="1"/>
      <w:jc w:val="left"/>
    </w:pPr>
    <w:rPr>
      <w:rFonts w:ascii="宋体" w:hAnsi="宋体"/>
      <w:kern w:val="0"/>
      <w:sz w:val="24"/>
      <w:szCs w:val="24"/>
    </w:rPr>
  </w:style>
  <w:style w:type="character" w:customStyle="1" w:styleId="afffd">
    <w:name w:val="普通(网站) 字符"/>
    <w:link w:val="afffc"/>
    <w:uiPriority w:val="99"/>
    <w:qFormat/>
    <w:rsid w:val="00385C49"/>
    <w:rPr>
      <w:rFonts w:ascii="宋体" w:eastAsia="等线" w:hAnsi="宋体" w:cs="Times New Roman"/>
      <w:sz w:val="24"/>
      <w:szCs w:val="24"/>
    </w:rPr>
  </w:style>
  <w:style w:type="paragraph" w:styleId="39">
    <w:name w:val="List Continue 3"/>
    <w:basedOn w:val="a0"/>
    <w:qFormat/>
    <w:rsid w:val="00385C49"/>
    <w:pPr>
      <w:spacing w:after="120"/>
      <w:ind w:left="849"/>
    </w:pPr>
    <w:rPr>
      <w:rFonts w:ascii="Times New Roman" w:eastAsia="宋体" w:hAnsi="Times New Roman"/>
      <w:szCs w:val="24"/>
    </w:rPr>
  </w:style>
  <w:style w:type="paragraph" w:styleId="29">
    <w:name w:val="index 2"/>
    <w:basedOn w:val="a0"/>
    <w:next w:val="a0"/>
    <w:qFormat/>
    <w:rsid w:val="00385C49"/>
    <w:pPr>
      <w:ind w:left="400" w:hanging="200"/>
    </w:pPr>
    <w:rPr>
      <w:rFonts w:ascii="Times New Roman" w:eastAsia="宋体" w:hAnsi="Times New Roman"/>
      <w:szCs w:val="24"/>
    </w:rPr>
  </w:style>
  <w:style w:type="paragraph" w:styleId="afffe">
    <w:name w:val="Title"/>
    <w:basedOn w:val="afd"/>
    <w:link w:val="affff"/>
    <w:qFormat/>
    <w:rsid w:val="00385C49"/>
    <w:pPr>
      <w:spacing w:before="240" w:after="60"/>
      <w:jc w:val="center"/>
      <w:outlineLvl w:val="0"/>
    </w:pPr>
    <w:rPr>
      <w:rFonts w:ascii="Arial" w:eastAsia="宋体" w:hAnsi="Arial" w:cs="Arial"/>
      <w:b/>
      <w:bCs/>
      <w:sz w:val="32"/>
      <w:szCs w:val="32"/>
    </w:rPr>
  </w:style>
  <w:style w:type="character" w:customStyle="1" w:styleId="affff">
    <w:name w:val="标题 字符"/>
    <w:basedOn w:val="a2"/>
    <w:link w:val="afffe"/>
    <w:qFormat/>
    <w:rsid w:val="00385C49"/>
    <w:rPr>
      <w:rFonts w:ascii="Arial" w:eastAsia="宋体" w:hAnsi="Arial" w:cs="Arial"/>
      <w:b/>
      <w:bCs/>
      <w:kern w:val="2"/>
      <w:sz w:val="32"/>
      <w:szCs w:val="32"/>
      <w:shd w:val="clear" w:color="auto" w:fill="000080"/>
    </w:rPr>
  </w:style>
  <w:style w:type="paragraph" w:styleId="affff0">
    <w:name w:val="annotation subject"/>
    <w:basedOn w:val="aa"/>
    <w:next w:val="aa"/>
    <w:link w:val="affff1"/>
    <w:qFormat/>
    <w:rsid w:val="00385C49"/>
    <w:rPr>
      <w:rFonts w:ascii="Times New Roman" w:hAnsi="Times New Roman"/>
      <w:b/>
      <w:bCs/>
      <w:szCs w:val="24"/>
    </w:rPr>
  </w:style>
  <w:style w:type="character" w:customStyle="1" w:styleId="affff1">
    <w:name w:val="批注主题 字符"/>
    <w:basedOn w:val="ab"/>
    <w:link w:val="affff0"/>
    <w:qFormat/>
    <w:rsid w:val="00385C49"/>
    <w:rPr>
      <w:rFonts w:ascii="Times New Roman" w:eastAsia="等线" w:hAnsi="Times New Roman" w:cs="Times New Roman"/>
      <w:b/>
      <w:bCs/>
      <w:kern w:val="2"/>
      <w:sz w:val="21"/>
      <w:szCs w:val="24"/>
    </w:rPr>
  </w:style>
  <w:style w:type="paragraph" w:styleId="affff2">
    <w:name w:val="Body Text First Indent"/>
    <w:basedOn w:val="af5"/>
    <w:link w:val="57"/>
    <w:uiPriority w:val="99"/>
    <w:unhideWhenUsed/>
    <w:qFormat/>
    <w:rsid w:val="00385C49"/>
    <w:pPr>
      <w:ind w:firstLineChars="100" w:firstLine="420"/>
    </w:pPr>
    <w:rPr>
      <w:rFonts w:ascii="Calibri" w:hAnsi="Calibri"/>
      <w:szCs w:val="22"/>
    </w:rPr>
  </w:style>
  <w:style w:type="character" w:customStyle="1" w:styleId="affff3">
    <w:name w:val="正文文本首行缩进 字符"/>
    <w:basedOn w:val="af6"/>
    <w:uiPriority w:val="99"/>
    <w:qFormat/>
    <w:rsid w:val="00385C49"/>
    <w:rPr>
      <w:rFonts w:ascii="Times New Roman" w:eastAsia="等线" w:hAnsi="Times New Roman" w:cs="Times New Roman"/>
      <w:kern w:val="2"/>
      <w:sz w:val="21"/>
      <w:szCs w:val="24"/>
    </w:rPr>
  </w:style>
  <w:style w:type="character" w:customStyle="1" w:styleId="57">
    <w:name w:val="正文文本首行缩进 字符5"/>
    <w:link w:val="affff2"/>
    <w:uiPriority w:val="99"/>
    <w:rsid w:val="00385C49"/>
    <w:rPr>
      <w:rFonts w:ascii="Calibri" w:eastAsia="等线" w:hAnsi="Calibri" w:cs="Times New Roman"/>
      <w:kern w:val="2"/>
      <w:sz w:val="21"/>
      <w:szCs w:val="22"/>
    </w:rPr>
  </w:style>
  <w:style w:type="paragraph" w:styleId="2a">
    <w:name w:val="Body Text First Indent 2"/>
    <w:basedOn w:val="aff4"/>
    <w:link w:val="2b"/>
    <w:uiPriority w:val="99"/>
    <w:qFormat/>
    <w:rsid w:val="00385C49"/>
    <w:pPr>
      <w:ind w:leftChars="0" w:left="283" w:firstLine="210"/>
    </w:pPr>
    <w:rPr>
      <w:rFonts w:eastAsia="宋体"/>
    </w:rPr>
  </w:style>
  <w:style w:type="character" w:customStyle="1" w:styleId="2b">
    <w:name w:val="正文文本首行缩进 2 字符"/>
    <w:basedOn w:val="aff5"/>
    <w:link w:val="2a"/>
    <w:uiPriority w:val="99"/>
    <w:qFormat/>
    <w:rsid w:val="00385C49"/>
    <w:rPr>
      <w:rFonts w:ascii="Times New Roman" w:eastAsia="宋体" w:hAnsi="Times New Roman" w:cs="Times New Roman"/>
      <w:kern w:val="2"/>
      <w:sz w:val="21"/>
      <w:szCs w:val="24"/>
    </w:rPr>
  </w:style>
  <w:style w:type="table" w:styleId="affff4">
    <w:name w:val="Table Grid"/>
    <w:basedOn w:val="a3"/>
    <w:qFormat/>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Theme"/>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6">
    <w:name w:val="Table Elegant"/>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7">
    <w:name w:val="Table Contemporary"/>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385C49"/>
    <w:rPr>
      <w:rFonts w:ascii="Times New Roman" w:eastAsia="宋体" w:hAnsi="Times New Roman" w:cs="Times New Roma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8">
    <w:name w:val="Table Professional"/>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9">
    <w:name w:val="Strong"/>
    <w:uiPriority w:val="22"/>
    <w:qFormat/>
    <w:rsid w:val="00385C49"/>
    <w:rPr>
      <w:b/>
      <w:bCs/>
    </w:rPr>
  </w:style>
  <w:style w:type="character" w:styleId="affffa">
    <w:name w:val="endnote reference"/>
    <w:uiPriority w:val="99"/>
    <w:unhideWhenUsed/>
    <w:qFormat/>
    <w:rsid w:val="00385C49"/>
    <w:rPr>
      <w:vertAlign w:val="superscript"/>
    </w:rPr>
  </w:style>
  <w:style w:type="character" w:styleId="affffb">
    <w:name w:val="page number"/>
    <w:qFormat/>
    <w:rsid w:val="00385C49"/>
  </w:style>
  <w:style w:type="character" w:styleId="affffc">
    <w:name w:val="FollowedHyperlink"/>
    <w:uiPriority w:val="99"/>
    <w:qFormat/>
    <w:rsid w:val="00385C49"/>
    <w:rPr>
      <w:color w:val="800080"/>
      <w:u w:val="single"/>
    </w:rPr>
  </w:style>
  <w:style w:type="character" w:styleId="affffd">
    <w:name w:val="Emphasis"/>
    <w:uiPriority w:val="20"/>
    <w:qFormat/>
    <w:rsid w:val="00385C49"/>
    <w:rPr>
      <w:i/>
      <w:iCs/>
    </w:rPr>
  </w:style>
  <w:style w:type="character" w:styleId="affffe">
    <w:name w:val="line number"/>
    <w:qFormat/>
    <w:rsid w:val="00385C49"/>
  </w:style>
  <w:style w:type="character" w:styleId="HTML3">
    <w:name w:val="HTML Definition"/>
    <w:qFormat/>
    <w:rsid w:val="00385C49"/>
    <w:rPr>
      <w:i/>
      <w:iCs/>
    </w:rPr>
  </w:style>
  <w:style w:type="character" w:styleId="HTML4">
    <w:name w:val="HTML Typewriter"/>
    <w:qFormat/>
    <w:rsid w:val="00385C49"/>
    <w:rPr>
      <w:rFonts w:ascii="Courier New" w:hAnsi="Courier New" w:cs="Courier New"/>
      <w:sz w:val="20"/>
      <w:szCs w:val="20"/>
    </w:rPr>
  </w:style>
  <w:style w:type="character" w:styleId="HTML5">
    <w:name w:val="HTML Acronym"/>
    <w:qFormat/>
    <w:rsid w:val="00385C49"/>
  </w:style>
  <w:style w:type="character" w:styleId="HTML6">
    <w:name w:val="HTML Variable"/>
    <w:qFormat/>
    <w:rsid w:val="00385C49"/>
    <w:rPr>
      <w:i/>
      <w:iCs/>
    </w:rPr>
  </w:style>
  <w:style w:type="character" w:styleId="afffff">
    <w:name w:val="Hyperlink"/>
    <w:uiPriority w:val="99"/>
    <w:qFormat/>
    <w:rsid w:val="00385C49"/>
    <w:rPr>
      <w:color w:val="0000FF"/>
      <w:u w:val="single"/>
    </w:rPr>
  </w:style>
  <w:style w:type="character" w:styleId="HTML7">
    <w:name w:val="HTML Code"/>
    <w:qFormat/>
    <w:rsid w:val="00385C49"/>
    <w:rPr>
      <w:rFonts w:ascii="Courier New" w:hAnsi="Courier New" w:cs="Courier New"/>
      <w:sz w:val="20"/>
      <w:szCs w:val="20"/>
    </w:rPr>
  </w:style>
  <w:style w:type="character" w:styleId="HTML8">
    <w:name w:val="HTML Cite"/>
    <w:qFormat/>
    <w:rsid w:val="00385C49"/>
    <w:rPr>
      <w:i/>
      <w:iCs/>
    </w:rPr>
  </w:style>
  <w:style w:type="character" w:styleId="afffff0">
    <w:name w:val="footnote reference"/>
    <w:qFormat/>
    <w:rsid w:val="00385C49"/>
    <w:rPr>
      <w:vertAlign w:val="superscript"/>
    </w:rPr>
  </w:style>
  <w:style w:type="character" w:styleId="HTML9">
    <w:name w:val="HTML Keyboard"/>
    <w:qFormat/>
    <w:rsid w:val="00385C49"/>
    <w:rPr>
      <w:rFonts w:ascii="Courier New" w:hAnsi="Courier New" w:cs="Courier New"/>
      <w:sz w:val="20"/>
      <w:szCs w:val="20"/>
    </w:rPr>
  </w:style>
  <w:style w:type="character" w:styleId="HTMLa">
    <w:name w:val="HTML Sample"/>
    <w:qFormat/>
    <w:rsid w:val="00385C49"/>
    <w:rPr>
      <w:rFonts w:ascii="Courier New" w:hAnsi="Courier New" w:cs="Courier New"/>
    </w:rPr>
  </w:style>
  <w:style w:type="paragraph" w:customStyle="1" w:styleId="afffff1">
    <w:name w:val="二级标题"/>
    <w:next w:val="ad"/>
    <w:link w:val="Char0"/>
    <w:uiPriority w:val="1"/>
    <w:qFormat/>
    <w:rsid w:val="00385C49"/>
    <w:pPr>
      <w:spacing w:afterLines="50" w:after="156" w:line="360" w:lineRule="auto"/>
      <w:jc w:val="both"/>
    </w:pPr>
    <w:rPr>
      <w:rFonts w:ascii="Times New Roman" w:eastAsia="宋体" w:hAnsi="Times New Roman" w:cs="Times New Roman"/>
      <w:bCs/>
      <w:color w:val="000000"/>
      <w:kern w:val="2"/>
      <w:sz w:val="21"/>
      <w:szCs w:val="21"/>
      <w:lang w:val="en-GB"/>
    </w:rPr>
  </w:style>
  <w:style w:type="character" w:customStyle="1" w:styleId="Char0">
    <w:name w:val="二级标题 Char"/>
    <w:link w:val="afffff1"/>
    <w:uiPriority w:val="1"/>
    <w:rsid w:val="00385C49"/>
    <w:rPr>
      <w:rFonts w:ascii="Times New Roman" w:eastAsia="宋体" w:hAnsi="Times New Roman" w:cs="Times New Roman"/>
      <w:bCs/>
      <w:color w:val="000000"/>
      <w:kern w:val="2"/>
      <w:sz w:val="21"/>
      <w:szCs w:val="21"/>
      <w:lang w:val="en-GB"/>
    </w:rPr>
  </w:style>
  <w:style w:type="paragraph" w:customStyle="1" w:styleId="afffff2">
    <w:name w:val="三级标题"/>
    <w:next w:val="ad"/>
    <w:link w:val="Char1"/>
    <w:uiPriority w:val="2"/>
    <w:qFormat/>
    <w:rsid w:val="00385C49"/>
    <w:pPr>
      <w:spacing w:beforeLines="50" w:before="156" w:after="120" w:line="360" w:lineRule="auto"/>
      <w:ind w:firstLineChars="200" w:firstLine="480"/>
      <w:jc w:val="both"/>
    </w:pPr>
    <w:rPr>
      <w:rFonts w:ascii="Times New Roman" w:eastAsia="宋体" w:hAnsi="Times New Roman" w:cs="Times New Roman"/>
      <w:bCs/>
      <w:color w:val="000000"/>
      <w:kern w:val="2"/>
      <w:sz w:val="24"/>
      <w:szCs w:val="22"/>
      <w:lang w:val="en-GB"/>
    </w:rPr>
  </w:style>
  <w:style w:type="character" w:customStyle="1" w:styleId="Char1">
    <w:name w:val="三级标题 Char"/>
    <w:link w:val="afffff2"/>
    <w:uiPriority w:val="2"/>
    <w:rsid w:val="00385C49"/>
    <w:rPr>
      <w:rFonts w:ascii="Times New Roman" w:eastAsia="宋体" w:hAnsi="Times New Roman" w:cs="Times New Roman"/>
      <w:bCs/>
      <w:color w:val="000000"/>
      <w:kern w:val="2"/>
      <w:sz w:val="24"/>
      <w:szCs w:val="22"/>
      <w:lang w:val="en-GB"/>
    </w:rPr>
  </w:style>
  <w:style w:type="paragraph" w:customStyle="1" w:styleId="afffff3">
    <w:name w:val="四级标题"/>
    <w:next w:val="ad"/>
    <w:link w:val="Char2"/>
    <w:uiPriority w:val="4"/>
    <w:qFormat/>
    <w:rsid w:val="00385C49"/>
    <w:pPr>
      <w:widowControl w:val="0"/>
      <w:spacing w:afterLines="50" w:after="156" w:line="360" w:lineRule="auto"/>
      <w:ind w:firstLineChars="200" w:firstLine="420"/>
    </w:pPr>
    <w:rPr>
      <w:rFonts w:ascii="Times New Roman" w:eastAsia="宋体" w:hAnsi="Times New Roman" w:cs="Times New Roman"/>
      <w:bCs/>
      <w:color w:val="000000"/>
      <w:kern w:val="2"/>
      <w:sz w:val="21"/>
      <w:szCs w:val="21"/>
      <w:lang w:val="en-GB"/>
    </w:rPr>
  </w:style>
  <w:style w:type="character" w:customStyle="1" w:styleId="Char2">
    <w:name w:val="四级标题 Char"/>
    <w:link w:val="afffff3"/>
    <w:uiPriority w:val="4"/>
    <w:rsid w:val="00385C49"/>
    <w:rPr>
      <w:rFonts w:ascii="Times New Roman" w:eastAsia="宋体" w:hAnsi="Times New Roman" w:cs="Times New Roman"/>
      <w:bCs/>
      <w:color w:val="000000"/>
      <w:kern w:val="2"/>
      <w:sz w:val="21"/>
      <w:szCs w:val="21"/>
      <w:lang w:val="en-GB"/>
    </w:rPr>
  </w:style>
  <w:style w:type="paragraph" w:customStyle="1" w:styleId="afffff4">
    <w:name w:val="文件更新"/>
    <w:next w:val="ad"/>
    <w:link w:val="Char3"/>
    <w:uiPriority w:val="5"/>
    <w:qFormat/>
    <w:rsid w:val="00385C49"/>
    <w:pPr>
      <w:spacing w:beforeLines="50" w:before="50" w:line="360" w:lineRule="auto"/>
      <w:ind w:firstLineChars="200" w:firstLine="200"/>
    </w:pPr>
    <w:rPr>
      <w:rFonts w:ascii="楷体" w:eastAsia="楷体" w:hAnsi="楷体" w:cs="Times New Roman"/>
      <w:b/>
      <w:color w:val="000000"/>
      <w:kern w:val="2"/>
      <w:sz w:val="24"/>
      <w:szCs w:val="22"/>
    </w:rPr>
  </w:style>
  <w:style w:type="character" w:customStyle="1" w:styleId="Char3">
    <w:name w:val="文件更新 Char"/>
    <w:link w:val="afffff4"/>
    <w:uiPriority w:val="5"/>
    <w:rsid w:val="00385C49"/>
    <w:rPr>
      <w:rFonts w:ascii="楷体" w:eastAsia="楷体" w:hAnsi="楷体" w:cs="Times New Roman"/>
      <w:b/>
      <w:color w:val="000000"/>
      <w:kern w:val="2"/>
      <w:sz w:val="24"/>
      <w:szCs w:val="22"/>
    </w:rPr>
  </w:style>
  <w:style w:type="paragraph" w:customStyle="1" w:styleId="afffff5">
    <w:name w:val="文件小注"/>
    <w:next w:val="ad"/>
    <w:link w:val="Char4"/>
    <w:uiPriority w:val="7"/>
    <w:qFormat/>
    <w:rsid w:val="00385C49"/>
    <w:pPr>
      <w:ind w:firstLineChars="200" w:firstLine="200"/>
    </w:pPr>
    <w:rPr>
      <w:rFonts w:ascii="Times New Roman" w:eastAsia="宋体" w:hAnsi="Times New Roman" w:cs="Times New Roman"/>
      <w:kern w:val="2"/>
      <w:sz w:val="21"/>
      <w:szCs w:val="22"/>
    </w:rPr>
  </w:style>
  <w:style w:type="character" w:customStyle="1" w:styleId="Char4">
    <w:name w:val="文件小注 Char"/>
    <w:link w:val="afffff5"/>
    <w:uiPriority w:val="7"/>
    <w:rsid w:val="00385C49"/>
    <w:rPr>
      <w:rFonts w:ascii="Times New Roman" w:eastAsia="宋体" w:hAnsi="Times New Roman" w:cs="Times New Roman"/>
      <w:kern w:val="2"/>
      <w:sz w:val="21"/>
      <w:szCs w:val="22"/>
    </w:rPr>
  </w:style>
  <w:style w:type="paragraph" w:customStyle="1" w:styleId="afffff6">
    <w:name w:val="文件单位"/>
    <w:next w:val="ad"/>
    <w:link w:val="Char5"/>
    <w:uiPriority w:val="6"/>
    <w:qFormat/>
    <w:rsid w:val="00385C49"/>
    <w:pPr>
      <w:spacing w:beforeLines="50" w:before="50"/>
      <w:jc w:val="right"/>
    </w:pPr>
    <w:rPr>
      <w:rFonts w:ascii="Times New Roman" w:eastAsia="宋体" w:hAnsi="Times New Roman" w:cs="Times New Roman"/>
      <w:kern w:val="2"/>
      <w:sz w:val="21"/>
      <w:szCs w:val="22"/>
    </w:rPr>
  </w:style>
  <w:style w:type="character" w:customStyle="1" w:styleId="Char5">
    <w:name w:val="文件单位 Char"/>
    <w:link w:val="afffff6"/>
    <w:uiPriority w:val="6"/>
    <w:rsid w:val="00385C49"/>
    <w:rPr>
      <w:rFonts w:ascii="Times New Roman" w:eastAsia="宋体" w:hAnsi="Times New Roman" w:cs="Times New Roman"/>
      <w:kern w:val="2"/>
      <w:sz w:val="21"/>
      <w:szCs w:val="22"/>
    </w:rPr>
  </w:style>
  <w:style w:type="paragraph" w:customStyle="1" w:styleId="TableParagraph">
    <w:name w:val="Table Paragraph"/>
    <w:basedOn w:val="a0"/>
    <w:uiPriority w:val="1"/>
    <w:qFormat/>
    <w:rsid w:val="00385C49"/>
    <w:pPr>
      <w:jc w:val="left"/>
    </w:pPr>
    <w:rPr>
      <w:kern w:val="0"/>
      <w:sz w:val="22"/>
      <w:szCs w:val="22"/>
      <w:lang w:eastAsia="en-US"/>
    </w:rPr>
  </w:style>
  <w:style w:type="paragraph" w:customStyle="1" w:styleId="afffff7">
    <w:name w:val="二级大标题"/>
    <w:basedOn w:val="a0"/>
    <w:link w:val="Char6"/>
    <w:qFormat/>
    <w:rsid w:val="00385C49"/>
    <w:pPr>
      <w:keepNext/>
      <w:spacing w:before="260" w:after="260" w:line="360" w:lineRule="auto"/>
      <w:jc w:val="left"/>
      <w:outlineLvl w:val="1"/>
    </w:pPr>
    <w:rPr>
      <w:rFonts w:ascii="Times New Roman" w:hAnsi="Times New Roman"/>
      <w:b/>
      <w:sz w:val="28"/>
      <w:szCs w:val="32"/>
      <w:lang w:val="en-GB"/>
    </w:rPr>
  </w:style>
  <w:style w:type="character" w:customStyle="1" w:styleId="Char6">
    <w:name w:val="二级大标题 Char"/>
    <w:link w:val="afffff7"/>
    <w:rsid w:val="00385C49"/>
    <w:rPr>
      <w:rFonts w:ascii="Times New Roman" w:eastAsia="等线" w:hAnsi="Times New Roman" w:cs="Times New Roman"/>
      <w:b/>
      <w:kern w:val="2"/>
      <w:sz w:val="28"/>
      <w:szCs w:val="32"/>
      <w:lang w:val="en-GB"/>
    </w:rPr>
  </w:style>
  <w:style w:type="paragraph" w:customStyle="1" w:styleId="afffff8">
    <w:name w:val="一级大标题"/>
    <w:basedOn w:val="1"/>
    <w:link w:val="Char7"/>
    <w:qFormat/>
    <w:rsid w:val="00385C49"/>
    <w:pPr>
      <w:spacing w:before="300" w:after="300" w:line="360" w:lineRule="auto"/>
      <w:jc w:val="center"/>
    </w:pPr>
    <w:rPr>
      <w:rFonts w:ascii="Arial" w:hAnsi="Arial"/>
      <w:kern w:val="2"/>
      <w:sz w:val="36"/>
      <w:szCs w:val="36"/>
    </w:rPr>
  </w:style>
  <w:style w:type="character" w:customStyle="1" w:styleId="Char7">
    <w:name w:val="一级大标题 Char"/>
    <w:link w:val="afffff8"/>
    <w:rsid w:val="00385C49"/>
    <w:rPr>
      <w:rFonts w:ascii="Arial" w:eastAsia="等线" w:hAnsi="Arial" w:cs="Times New Roman"/>
      <w:b/>
      <w:bCs/>
      <w:kern w:val="2"/>
      <w:sz w:val="36"/>
      <w:szCs w:val="36"/>
    </w:rPr>
  </w:style>
  <w:style w:type="paragraph" w:customStyle="1" w:styleId="afffff9">
    <w:name w:val="三级大标题"/>
    <w:basedOn w:val="31"/>
    <w:link w:val="Char8"/>
    <w:qFormat/>
    <w:rsid w:val="00385C49"/>
    <w:pPr>
      <w:spacing w:before="200" w:after="200" w:line="360" w:lineRule="auto"/>
    </w:pPr>
    <w:rPr>
      <w:rFonts w:ascii="黑体" w:hAnsi="宋体"/>
      <w:color w:val="000000"/>
      <w:sz w:val="24"/>
      <w:szCs w:val="30"/>
    </w:rPr>
  </w:style>
  <w:style w:type="character" w:customStyle="1" w:styleId="Char8">
    <w:name w:val="三级大标题 Char"/>
    <w:link w:val="afffff9"/>
    <w:rsid w:val="00385C49"/>
    <w:rPr>
      <w:rFonts w:ascii="黑体" w:eastAsia="等线" w:hAnsi="宋体" w:cs="Times New Roman"/>
      <w:b/>
      <w:bCs/>
      <w:color w:val="000000"/>
      <w:kern w:val="2"/>
      <w:sz w:val="24"/>
      <w:szCs w:val="30"/>
    </w:rPr>
  </w:style>
  <w:style w:type="paragraph" w:customStyle="1" w:styleId="GS">
    <w:name w:val="GS.段落"/>
    <w:basedOn w:val="a0"/>
    <w:qFormat/>
    <w:rsid w:val="00385C49"/>
    <w:pPr>
      <w:spacing w:beforeLines="50" w:before="50" w:line="360" w:lineRule="auto"/>
      <w:ind w:firstLineChars="200" w:firstLine="200"/>
    </w:pPr>
    <w:rPr>
      <w:rFonts w:ascii="宋体" w:hAnsi="宋体"/>
      <w:sz w:val="24"/>
    </w:rPr>
  </w:style>
  <w:style w:type="paragraph" w:customStyle="1" w:styleId="1b">
    <w:name w:val="列出段落1"/>
    <w:basedOn w:val="a0"/>
    <w:qFormat/>
    <w:rsid w:val="00385C49"/>
    <w:pPr>
      <w:ind w:firstLineChars="200" w:firstLine="420"/>
    </w:pPr>
    <w:rPr>
      <w:rFonts w:ascii="Times New Roman" w:hAnsi="Times New Roman"/>
      <w:szCs w:val="24"/>
    </w:rPr>
  </w:style>
  <w:style w:type="character" w:customStyle="1" w:styleId="afont1">
    <w:name w:val="afont1"/>
    <w:rsid w:val="00385C49"/>
    <w:rPr>
      <w:rFonts w:ascii="Arial Narrow" w:hAnsi="Arial Narrow" w:hint="default"/>
      <w:sz w:val="22"/>
      <w:szCs w:val="22"/>
    </w:rPr>
  </w:style>
  <w:style w:type="paragraph" w:customStyle="1" w:styleId="2f5">
    <w:name w:val="正文首行缩进2字符"/>
    <w:basedOn w:val="a0"/>
    <w:link w:val="2Char1"/>
    <w:qFormat/>
    <w:rsid w:val="00385C49"/>
    <w:pPr>
      <w:adjustRightInd w:val="0"/>
      <w:spacing w:line="360" w:lineRule="auto"/>
      <w:ind w:firstLineChars="200" w:firstLine="200"/>
    </w:pPr>
    <w:rPr>
      <w:rFonts w:ascii="Times New Roman" w:hAnsi="Times New Roman"/>
      <w:sz w:val="24"/>
      <w:szCs w:val="24"/>
    </w:rPr>
  </w:style>
  <w:style w:type="character" w:customStyle="1" w:styleId="2Char1">
    <w:name w:val="正文首行缩进2字符 Char1"/>
    <w:link w:val="2f5"/>
    <w:qFormat/>
    <w:rsid w:val="00385C49"/>
    <w:rPr>
      <w:rFonts w:ascii="Times New Roman" w:eastAsia="等线" w:hAnsi="Times New Roman" w:cs="Times New Roman"/>
      <w:kern w:val="2"/>
      <w:sz w:val="24"/>
      <w:szCs w:val="24"/>
    </w:rPr>
  </w:style>
  <w:style w:type="paragraph" w:customStyle="1" w:styleId="ParaCharCharCharCharCharCharChar">
    <w:name w:val="默认段落字体 Para Char Char Char Char Char Char Char"/>
    <w:basedOn w:val="a0"/>
    <w:qFormat/>
    <w:rsid w:val="00385C49"/>
    <w:rPr>
      <w:rFonts w:ascii="Tahoma" w:hAnsi="Tahoma"/>
      <w:sz w:val="24"/>
      <w:szCs w:val="20"/>
    </w:rPr>
  </w:style>
  <w:style w:type="paragraph" w:customStyle="1" w:styleId="Char1CharCharChar">
    <w:name w:val="Char1 Char Char Char"/>
    <w:basedOn w:val="a0"/>
    <w:qFormat/>
    <w:rsid w:val="00385C49"/>
    <w:rPr>
      <w:rFonts w:ascii="Tahoma" w:hAnsi="Tahoma"/>
      <w:sz w:val="24"/>
      <w:szCs w:val="20"/>
    </w:rPr>
  </w:style>
  <w:style w:type="paragraph" w:customStyle="1" w:styleId="CharCharCharChar">
    <w:name w:val="Char Char Char Char"/>
    <w:basedOn w:val="a0"/>
    <w:qFormat/>
    <w:rsid w:val="00385C49"/>
    <w:rPr>
      <w:rFonts w:ascii="Tahoma" w:hAnsi="Tahoma"/>
      <w:sz w:val="24"/>
      <w:szCs w:val="20"/>
    </w:rPr>
  </w:style>
  <w:style w:type="paragraph" w:customStyle="1" w:styleId="AODocTxt">
    <w:name w:val="AODocTxt"/>
    <w:basedOn w:val="a0"/>
    <w:qFormat/>
    <w:rsid w:val="00385C49"/>
    <w:pPr>
      <w:widowControl/>
      <w:numPr>
        <w:numId w:val="9"/>
      </w:numPr>
      <w:spacing w:before="240" w:line="260" w:lineRule="atLeast"/>
    </w:pPr>
    <w:rPr>
      <w:rFonts w:ascii="Times New Roman" w:hAnsi="Times New Roman"/>
      <w:kern w:val="0"/>
      <w:sz w:val="22"/>
      <w:szCs w:val="20"/>
      <w:lang w:val="en-GB"/>
    </w:rPr>
  </w:style>
  <w:style w:type="paragraph" w:customStyle="1" w:styleId="AODocTxtL1CharChar">
    <w:name w:val="AODocTxtL1 Char Char"/>
    <w:basedOn w:val="AODocTxt"/>
    <w:qFormat/>
    <w:rsid w:val="00385C49"/>
    <w:pPr>
      <w:numPr>
        <w:ilvl w:val="1"/>
      </w:numPr>
    </w:pPr>
  </w:style>
  <w:style w:type="paragraph" w:customStyle="1" w:styleId="AODocTxtL2">
    <w:name w:val="AODocTxtL2"/>
    <w:basedOn w:val="AODocTxt"/>
    <w:qFormat/>
    <w:rsid w:val="00385C49"/>
    <w:pPr>
      <w:numPr>
        <w:ilvl w:val="2"/>
      </w:numPr>
    </w:pPr>
  </w:style>
  <w:style w:type="paragraph" w:customStyle="1" w:styleId="AODocTxtL3">
    <w:name w:val="AODocTxtL3"/>
    <w:basedOn w:val="AODocTxt"/>
    <w:qFormat/>
    <w:rsid w:val="00385C49"/>
    <w:pPr>
      <w:numPr>
        <w:ilvl w:val="3"/>
      </w:numPr>
    </w:pPr>
  </w:style>
  <w:style w:type="paragraph" w:customStyle="1" w:styleId="AODocTxtL4">
    <w:name w:val="AODocTxtL4"/>
    <w:basedOn w:val="AODocTxt"/>
    <w:qFormat/>
    <w:rsid w:val="00385C49"/>
    <w:pPr>
      <w:numPr>
        <w:ilvl w:val="4"/>
      </w:numPr>
    </w:pPr>
  </w:style>
  <w:style w:type="paragraph" w:customStyle="1" w:styleId="AODocTxtL5">
    <w:name w:val="AODocTxtL5"/>
    <w:basedOn w:val="AODocTxt"/>
    <w:qFormat/>
    <w:rsid w:val="00385C49"/>
    <w:pPr>
      <w:numPr>
        <w:ilvl w:val="5"/>
      </w:numPr>
    </w:pPr>
  </w:style>
  <w:style w:type="paragraph" w:customStyle="1" w:styleId="AODocTxtL6">
    <w:name w:val="AODocTxtL6"/>
    <w:basedOn w:val="AODocTxt"/>
    <w:qFormat/>
    <w:rsid w:val="00385C49"/>
    <w:pPr>
      <w:numPr>
        <w:ilvl w:val="6"/>
      </w:numPr>
    </w:pPr>
  </w:style>
  <w:style w:type="paragraph" w:customStyle="1" w:styleId="AODocTxtL7">
    <w:name w:val="AODocTxtL7"/>
    <w:basedOn w:val="AODocTxt"/>
    <w:qFormat/>
    <w:rsid w:val="00385C49"/>
    <w:pPr>
      <w:numPr>
        <w:ilvl w:val="7"/>
      </w:numPr>
    </w:pPr>
  </w:style>
  <w:style w:type="paragraph" w:customStyle="1" w:styleId="AODocTxtL8">
    <w:name w:val="AODocTxtL8"/>
    <w:basedOn w:val="AODocTxt"/>
    <w:qFormat/>
    <w:rsid w:val="00385C49"/>
    <w:pPr>
      <w:numPr>
        <w:ilvl w:val="8"/>
      </w:numPr>
    </w:pPr>
  </w:style>
  <w:style w:type="paragraph" w:customStyle="1" w:styleId="ParaCharCharCharChar">
    <w:name w:val="默认段落字体 Para Char Char Char Char"/>
    <w:basedOn w:val="a0"/>
    <w:qFormat/>
    <w:rsid w:val="00385C49"/>
    <w:rPr>
      <w:rFonts w:ascii="Times New Roman" w:hAnsi="Times New Roman"/>
      <w:szCs w:val="24"/>
    </w:rPr>
  </w:style>
  <w:style w:type="paragraph" w:customStyle="1" w:styleId="CharCharChar">
    <w:name w:val="Char Char Char"/>
    <w:basedOn w:val="a0"/>
    <w:qFormat/>
    <w:rsid w:val="00385C49"/>
    <w:rPr>
      <w:rFonts w:ascii="Tahoma" w:hAnsi="Tahoma"/>
      <w:sz w:val="24"/>
      <w:szCs w:val="20"/>
    </w:rPr>
  </w:style>
  <w:style w:type="paragraph" w:customStyle="1" w:styleId="Char9">
    <w:name w:val="Char"/>
    <w:basedOn w:val="a0"/>
    <w:qFormat/>
    <w:rsid w:val="00385C49"/>
    <w:rPr>
      <w:rFonts w:ascii="Tahoma" w:hAnsi="Tahoma" w:cs="Tahoma"/>
      <w:sz w:val="24"/>
      <w:szCs w:val="24"/>
    </w:rPr>
  </w:style>
  <w:style w:type="paragraph" w:customStyle="1" w:styleId="NoSpacing1">
    <w:name w:val="No Spacing1"/>
    <w:uiPriority w:val="1"/>
    <w:qFormat/>
    <w:rsid w:val="00385C49"/>
    <w:pPr>
      <w:widowControl w:val="0"/>
    </w:pPr>
    <w:rPr>
      <w:rFonts w:ascii="等线" w:eastAsia="PMingLiU" w:hAnsi="等线" w:cs="Times New Roman"/>
      <w:kern w:val="2"/>
      <w:sz w:val="24"/>
      <w:szCs w:val="22"/>
      <w:lang w:eastAsia="zh-TW"/>
    </w:rPr>
  </w:style>
  <w:style w:type="paragraph" w:customStyle="1" w:styleId="ListParagraph1">
    <w:name w:val="List Paragraph1"/>
    <w:basedOn w:val="a0"/>
    <w:uiPriority w:val="34"/>
    <w:qFormat/>
    <w:rsid w:val="00385C49"/>
    <w:pPr>
      <w:widowControl/>
      <w:ind w:leftChars="200" w:left="480"/>
      <w:jc w:val="left"/>
    </w:pPr>
    <w:rPr>
      <w:rFonts w:ascii="Times New Roman" w:hAnsi="Times New Roman"/>
      <w:kern w:val="0"/>
      <w:sz w:val="24"/>
      <w:szCs w:val="24"/>
      <w:lang w:eastAsia="en-US"/>
    </w:rPr>
  </w:style>
  <w:style w:type="paragraph" w:customStyle="1" w:styleId="2f6">
    <w:name w:val="列出段落2"/>
    <w:basedOn w:val="a0"/>
    <w:qFormat/>
    <w:rsid w:val="00385C49"/>
    <w:pPr>
      <w:ind w:firstLineChars="200" w:firstLine="420"/>
    </w:pPr>
    <w:rPr>
      <w:rFonts w:ascii="Times New Roman" w:hAnsi="Times New Roman"/>
      <w:szCs w:val="24"/>
    </w:rPr>
  </w:style>
  <w:style w:type="paragraph" w:customStyle="1" w:styleId="1c">
    <w:name w:val="无间隔1"/>
    <w:uiPriority w:val="1"/>
    <w:qFormat/>
    <w:rsid w:val="00385C49"/>
    <w:pPr>
      <w:widowControl w:val="0"/>
    </w:pPr>
    <w:rPr>
      <w:rFonts w:ascii="等线" w:eastAsia="PMingLiU" w:hAnsi="等线" w:cs="Times New Roman"/>
      <w:kern w:val="2"/>
      <w:sz w:val="24"/>
      <w:szCs w:val="22"/>
      <w:lang w:eastAsia="zh-TW"/>
    </w:rPr>
  </w:style>
  <w:style w:type="paragraph" w:customStyle="1" w:styleId="TOC10">
    <w:name w:val="TOC 标题1"/>
    <w:basedOn w:val="1"/>
    <w:next w:val="a0"/>
    <w:uiPriority w:val="39"/>
    <w:qFormat/>
    <w:rsid w:val="00385C49"/>
    <w:pPr>
      <w:widowControl/>
      <w:spacing w:before="480" w:after="0" w:line="276" w:lineRule="auto"/>
      <w:jc w:val="left"/>
      <w:outlineLvl w:val="9"/>
    </w:pPr>
    <w:rPr>
      <w:rFonts w:ascii="Cambria" w:hAnsi="Cambria"/>
      <w:color w:val="365F91"/>
      <w:kern w:val="0"/>
      <w:sz w:val="28"/>
      <w:szCs w:val="28"/>
      <w:lang w:eastAsia="en-US"/>
    </w:rPr>
  </w:style>
  <w:style w:type="character" w:customStyle="1" w:styleId="da">
    <w:name w:val="da"/>
    <w:qFormat/>
    <w:rsid w:val="00385C49"/>
  </w:style>
  <w:style w:type="paragraph" w:customStyle="1" w:styleId="1d">
    <w:name w:val="修订1"/>
    <w:uiPriority w:val="99"/>
    <w:qFormat/>
    <w:rsid w:val="00385C49"/>
    <w:rPr>
      <w:rFonts w:ascii="Times New Roman" w:eastAsia="等线" w:hAnsi="Times New Roman" w:cs="Times New Roman"/>
      <w:kern w:val="2"/>
      <w:sz w:val="21"/>
      <w:szCs w:val="24"/>
    </w:rPr>
  </w:style>
  <w:style w:type="character" w:customStyle="1" w:styleId="font101">
    <w:name w:val="font101"/>
    <w:qFormat/>
    <w:rsid w:val="00385C49"/>
    <w:rPr>
      <w:color w:val="0036B0"/>
    </w:rPr>
  </w:style>
  <w:style w:type="paragraph" w:customStyle="1" w:styleId="ParaChar">
    <w:name w:val="默认段落字体 Para Char"/>
    <w:basedOn w:val="a0"/>
    <w:qFormat/>
    <w:rsid w:val="00385C49"/>
    <w:pPr>
      <w:adjustRightInd w:val="0"/>
      <w:spacing w:line="360" w:lineRule="auto"/>
    </w:pPr>
    <w:rPr>
      <w:rFonts w:ascii="Times New Roman" w:hAnsi="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385C49"/>
    <w:pPr>
      <w:widowControl/>
      <w:spacing w:beforeLines="100" w:before="100" w:after="160" w:line="240" w:lineRule="exact"/>
      <w:jc w:val="left"/>
    </w:pPr>
    <w:rPr>
      <w:rFonts w:ascii="Verdana" w:hAnsi="Verdana"/>
      <w:kern w:val="0"/>
      <w:sz w:val="32"/>
      <w:szCs w:val="32"/>
      <w:lang w:eastAsia="en-US"/>
    </w:rPr>
  </w:style>
  <w:style w:type="paragraph" w:customStyle="1" w:styleId="CharCharCharCharCharChar1Char">
    <w:name w:val="Char Char Char Char Char Char1 Char"/>
    <w:basedOn w:val="a0"/>
    <w:qFormat/>
    <w:rsid w:val="00385C49"/>
    <w:rPr>
      <w:rFonts w:ascii="Times New Roman" w:hAnsi="Times New Roman"/>
      <w:szCs w:val="24"/>
    </w:rPr>
  </w:style>
  <w:style w:type="paragraph" w:customStyle="1" w:styleId="CharCharCharCharCharCharCharChar">
    <w:name w:val="Char Char Char Char Char Char Char Char"/>
    <w:basedOn w:val="a0"/>
    <w:qFormat/>
    <w:rsid w:val="00385C49"/>
    <w:pPr>
      <w:widowControl/>
      <w:spacing w:after="160" w:line="240" w:lineRule="exact"/>
      <w:jc w:val="left"/>
    </w:pPr>
    <w:rPr>
      <w:rFonts w:ascii="Verdana" w:eastAsia="Times New Roman" w:hAnsi="Verdana"/>
      <w:kern w:val="0"/>
      <w:sz w:val="20"/>
      <w:szCs w:val="20"/>
      <w:lang w:eastAsia="en-US"/>
    </w:rPr>
  </w:style>
  <w:style w:type="paragraph" w:styleId="afffffa">
    <w:name w:val="Revision"/>
    <w:uiPriority w:val="99"/>
    <w:qFormat/>
    <w:rsid w:val="00385C49"/>
    <w:rPr>
      <w:rFonts w:ascii="Times New Roman" w:eastAsia="等线" w:hAnsi="Times New Roman" w:cs="Times New Roman"/>
      <w:kern w:val="2"/>
      <w:sz w:val="21"/>
      <w:szCs w:val="21"/>
    </w:rPr>
  </w:style>
  <w:style w:type="paragraph" w:styleId="TOC">
    <w:name w:val="TOC Heading"/>
    <w:basedOn w:val="1"/>
    <w:next w:val="a0"/>
    <w:uiPriority w:val="39"/>
    <w:qFormat/>
    <w:rsid w:val="00385C49"/>
    <w:pPr>
      <w:outlineLvl w:val="9"/>
    </w:pPr>
  </w:style>
  <w:style w:type="paragraph" w:customStyle="1" w:styleId="3f2">
    <w:name w:val="标题3"/>
    <w:basedOn w:val="a0"/>
    <w:next w:val="a0"/>
    <w:link w:val="3Char"/>
    <w:qFormat/>
    <w:rsid w:val="00385C49"/>
    <w:pPr>
      <w:ind w:firstLineChars="200" w:firstLine="562"/>
      <w:outlineLvl w:val="2"/>
    </w:pPr>
    <w:rPr>
      <w:rFonts w:ascii="Times New Roman" w:hAnsi="Times New Roman"/>
      <w:b/>
      <w:sz w:val="28"/>
      <w:szCs w:val="28"/>
    </w:rPr>
  </w:style>
  <w:style w:type="character" w:customStyle="1" w:styleId="3Char">
    <w:name w:val="标题3 Char"/>
    <w:link w:val="3f2"/>
    <w:qFormat/>
    <w:rsid w:val="00385C49"/>
    <w:rPr>
      <w:rFonts w:ascii="Times New Roman" w:eastAsia="等线" w:hAnsi="Times New Roman" w:cs="Times New Roman"/>
      <w:b/>
      <w:kern w:val="2"/>
      <w:sz w:val="28"/>
      <w:szCs w:val="28"/>
    </w:rPr>
  </w:style>
  <w:style w:type="paragraph" w:customStyle="1" w:styleId="2f7">
    <w:name w:val="列表段落2"/>
    <w:basedOn w:val="a0"/>
    <w:link w:val="Chara"/>
    <w:uiPriority w:val="1"/>
    <w:qFormat/>
    <w:rsid w:val="00385C49"/>
    <w:pPr>
      <w:ind w:firstLineChars="200" w:firstLine="420"/>
    </w:pPr>
  </w:style>
  <w:style w:type="character" w:customStyle="1" w:styleId="Chara">
    <w:name w:val="列出段落 Char"/>
    <w:aliases w:val="列表段落 Char,附注标题 Char"/>
    <w:link w:val="2f7"/>
    <w:uiPriority w:val="1"/>
    <w:qFormat/>
    <w:rsid w:val="00385C49"/>
    <w:rPr>
      <w:rFonts w:ascii="等线" w:eastAsia="等线" w:hAnsi="等线" w:cs="Times New Roman"/>
      <w:kern w:val="2"/>
      <w:sz w:val="21"/>
      <w:szCs w:val="21"/>
    </w:rPr>
  </w:style>
  <w:style w:type="paragraph" w:customStyle="1" w:styleId="afffffb">
    <w:name w:val="表格文字"/>
    <w:basedOn w:val="a0"/>
    <w:link w:val="Charb"/>
    <w:qFormat/>
    <w:rsid w:val="00385C49"/>
    <w:pPr>
      <w:spacing w:before="60" w:after="60"/>
    </w:pPr>
    <w:rPr>
      <w:rFonts w:ascii="Times New Roman" w:hAnsi="Times New Roman"/>
      <w:szCs w:val="24"/>
    </w:rPr>
  </w:style>
  <w:style w:type="character" w:customStyle="1" w:styleId="Charb">
    <w:name w:val="表格文字 Char"/>
    <w:link w:val="afffffb"/>
    <w:rsid w:val="00385C49"/>
    <w:rPr>
      <w:rFonts w:ascii="Times New Roman" w:eastAsia="等线" w:hAnsi="Times New Roman" w:cs="Times New Roman"/>
      <w:kern w:val="2"/>
      <w:sz w:val="21"/>
      <w:szCs w:val="24"/>
    </w:rPr>
  </w:style>
  <w:style w:type="character" w:customStyle="1" w:styleId="apple-converted-space">
    <w:name w:val="apple-converted-space"/>
    <w:qFormat/>
    <w:rsid w:val="00385C49"/>
  </w:style>
  <w:style w:type="paragraph" w:customStyle="1" w:styleId="Default">
    <w:name w:val="Default"/>
    <w:qFormat/>
    <w:rsid w:val="00385C49"/>
    <w:pPr>
      <w:widowControl w:val="0"/>
      <w:autoSpaceDE w:val="0"/>
      <w:autoSpaceDN w:val="0"/>
      <w:adjustRightInd w:val="0"/>
    </w:pPr>
    <w:rPr>
      <w:rFonts w:ascii="宋体" w:eastAsia="等线" w:hAnsi="Times New Roman" w:cs="宋体"/>
      <w:color w:val="000000"/>
      <w:kern w:val="2"/>
      <w:sz w:val="24"/>
      <w:szCs w:val="24"/>
    </w:rPr>
  </w:style>
  <w:style w:type="paragraph" w:customStyle="1" w:styleId="1-1">
    <w:name w:val="标题1-1"/>
    <w:basedOn w:val="20"/>
    <w:qFormat/>
    <w:rsid w:val="00385C49"/>
    <w:pPr>
      <w:numPr>
        <w:numId w:val="10"/>
      </w:numPr>
      <w:spacing w:before="100" w:after="100" w:line="415" w:lineRule="auto"/>
      <w:jc w:val="center"/>
    </w:pPr>
    <w:rPr>
      <w:rFonts w:eastAsia="楷体_GB2312"/>
      <w:kern w:val="0"/>
    </w:rPr>
  </w:style>
  <w:style w:type="paragraph" w:customStyle="1" w:styleId="zhengwen1">
    <w:name w:val="zhengwen1"/>
    <w:basedOn w:val="a0"/>
    <w:qFormat/>
    <w:rsid w:val="00385C49"/>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385C49"/>
    <w:pPr>
      <w:keepNext/>
      <w:keepLines/>
      <w:numPr>
        <w:ilvl w:val="1"/>
        <w:numId w:val="10"/>
      </w:numPr>
      <w:spacing w:before="260" w:after="260" w:line="416" w:lineRule="auto"/>
      <w:outlineLvl w:val="1"/>
    </w:pPr>
    <w:rPr>
      <w:rFonts w:ascii="Arial" w:eastAsia="楷体_GB2312" w:hAnsi="Arial"/>
      <w:b/>
      <w:bCs/>
      <w:sz w:val="28"/>
      <w:szCs w:val="20"/>
    </w:rPr>
  </w:style>
  <w:style w:type="paragraph" w:customStyle="1" w:styleId="afffffc">
    <w:name w:val="文章正文"/>
    <w:basedOn w:val="a0"/>
    <w:link w:val="Charc"/>
    <w:qFormat/>
    <w:rsid w:val="00385C49"/>
    <w:pPr>
      <w:spacing w:afterLines="50" w:after="156" w:line="360" w:lineRule="auto"/>
      <w:ind w:firstLineChars="200" w:firstLine="480"/>
    </w:pPr>
    <w:rPr>
      <w:rFonts w:ascii="宋体" w:hAnsi="宋体"/>
      <w:bCs/>
      <w:color w:val="000000"/>
      <w:sz w:val="24"/>
      <w:szCs w:val="24"/>
    </w:rPr>
  </w:style>
  <w:style w:type="character" w:customStyle="1" w:styleId="Charc">
    <w:name w:val="文章正文 Char"/>
    <w:link w:val="afffffc"/>
    <w:rsid w:val="00385C49"/>
    <w:rPr>
      <w:rFonts w:ascii="宋体" w:eastAsia="等线" w:hAnsi="宋体" w:cs="Times New Roman"/>
      <w:bCs/>
      <w:color w:val="000000"/>
      <w:kern w:val="2"/>
      <w:sz w:val="24"/>
      <w:szCs w:val="24"/>
    </w:rPr>
  </w:style>
  <w:style w:type="paragraph" w:customStyle="1" w:styleId="afffffd">
    <w:name w:val="招股书正文"/>
    <w:basedOn w:val="a0"/>
    <w:link w:val="afffffe"/>
    <w:uiPriority w:val="4"/>
    <w:qFormat/>
    <w:rsid w:val="00385C49"/>
    <w:pPr>
      <w:spacing w:afterLines="50" w:after="50" w:line="360" w:lineRule="auto"/>
      <w:ind w:firstLineChars="200" w:firstLine="200"/>
    </w:pPr>
    <w:rPr>
      <w:rFonts w:ascii="Times New Roman" w:hAnsi="Times New Roman"/>
      <w:sz w:val="24"/>
      <w:szCs w:val="24"/>
    </w:rPr>
  </w:style>
  <w:style w:type="character" w:customStyle="1" w:styleId="afffffe">
    <w:name w:val="招股书正文 字符"/>
    <w:link w:val="afffffd"/>
    <w:uiPriority w:val="4"/>
    <w:rsid w:val="00385C49"/>
    <w:rPr>
      <w:rFonts w:ascii="Times New Roman" w:eastAsia="等线" w:hAnsi="Times New Roman" w:cs="Times New Roman"/>
      <w:kern w:val="2"/>
      <w:sz w:val="24"/>
      <w:szCs w:val="24"/>
    </w:rPr>
  </w:style>
  <w:style w:type="paragraph" w:customStyle="1" w:styleId="-1">
    <w:name w:val="自选正文-1"/>
    <w:basedOn w:val="a0"/>
    <w:link w:val="-1Char"/>
    <w:qFormat/>
    <w:rsid w:val="00385C49"/>
    <w:pPr>
      <w:spacing w:beforeLines="50" w:afterLines="50" w:line="360" w:lineRule="auto"/>
      <w:ind w:firstLineChars="200" w:firstLine="480"/>
    </w:pPr>
    <w:rPr>
      <w:rFonts w:ascii="Times New Roman" w:hAnsi="Times New Roman"/>
      <w:sz w:val="24"/>
      <w:szCs w:val="24"/>
    </w:rPr>
  </w:style>
  <w:style w:type="character" w:customStyle="1" w:styleId="-1Char">
    <w:name w:val="自选正文-1 Char"/>
    <w:link w:val="-1"/>
    <w:qFormat/>
    <w:rsid w:val="00385C49"/>
    <w:rPr>
      <w:rFonts w:ascii="Times New Roman" w:eastAsia="等线" w:hAnsi="Times New Roman" w:cs="Times New Roman"/>
      <w:kern w:val="2"/>
      <w:sz w:val="24"/>
      <w:szCs w:val="24"/>
    </w:rPr>
  </w:style>
  <w:style w:type="paragraph" w:customStyle="1" w:styleId="-">
    <w:name w:val="表格样式-北大尽调"/>
    <w:basedOn w:val="a0"/>
    <w:link w:val="-Char"/>
    <w:qFormat/>
    <w:rsid w:val="00385C49"/>
    <w:pPr>
      <w:widowControl/>
      <w:jc w:val="center"/>
    </w:pPr>
    <w:rPr>
      <w:rFonts w:ascii="Times New Roman" w:hAnsi="Times New Roman"/>
      <w:b/>
      <w:bCs/>
      <w:kern w:val="0"/>
      <w:sz w:val="22"/>
    </w:rPr>
  </w:style>
  <w:style w:type="character" w:customStyle="1" w:styleId="-Char">
    <w:name w:val="表格样式-北大尽调 Char"/>
    <w:link w:val="-"/>
    <w:rsid w:val="00385C49"/>
    <w:rPr>
      <w:rFonts w:ascii="Times New Roman" w:eastAsia="等线" w:hAnsi="Times New Roman" w:cs="Times New Roman"/>
      <w:b/>
      <w:bCs/>
      <w:sz w:val="22"/>
      <w:szCs w:val="21"/>
    </w:rPr>
  </w:style>
  <w:style w:type="character" w:customStyle="1" w:styleId="hangju">
    <w:name w:val="hangju"/>
    <w:uiPriority w:val="99"/>
    <w:qFormat/>
    <w:rsid w:val="00385C49"/>
  </w:style>
  <w:style w:type="character" w:customStyle="1" w:styleId="Chard">
    <w:name w:val="招股书正文 Char"/>
    <w:uiPriority w:val="4"/>
    <w:qFormat/>
    <w:rsid w:val="00385C49"/>
    <w:rPr>
      <w:rFonts w:ascii="Times New Roman" w:hAnsi="Times New Roman"/>
      <w:color w:val="000000"/>
      <w:kern w:val="2"/>
      <w:sz w:val="24"/>
      <w:szCs w:val="21"/>
    </w:rPr>
  </w:style>
  <w:style w:type="paragraph" w:customStyle="1" w:styleId="3f3">
    <w:name w:val="3"/>
    <w:basedOn w:val="a0"/>
    <w:uiPriority w:val="99"/>
    <w:unhideWhenUsed/>
    <w:qFormat/>
    <w:rsid w:val="00385C49"/>
    <w:rPr>
      <w:rFonts w:ascii="Times New Roman" w:hAnsi="Times New Roman"/>
      <w:szCs w:val="24"/>
    </w:rPr>
  </w:style>
  <w:style w:type="paragraph" w:customStyle="1" w:styleId="font5">
    <w:name w:val="font5"/>
    <w:basedOn w:val="a0"/>
    <w:qFormat/>
    <w:rsid w:val="00385C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385C4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385C49"/>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0"/>
    <w:qFormat/>
    <w:rsid w:val="00385C4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75">
    <w:name w:val="xl75"/>
    <w:basedOn w:val="a0"/>
    <w:qFormat/>
    <w:rsid w:val="00385C4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76">
    <w:name w:val="xl76"/>
    <w:basedOn w:val="a0"/>
    <w:qFormat/>
    <w:rsid w:val="00385C4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77">
    <w:name w:val="xl77"/>
    <w:basedOn w:val="a0"/>
    <w:qFormat/>
    <w:rsid w:val="00385C49"/>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78">
    <w:name w:val="xl78"/>
    <w:basedOn w:val="a0"/>
    <w:qFormat/>
    <w:rsid w:val="00385C49"/>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79">
    <w:name w:val="xl79"/>
    <w:basedOn w:val="a0"/>
    <w:qFormat/>
    <w:rsid w:val="00385C49"/>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80">
    <w:name w:val="xl80"/>
    <w:basedOn w:val="a0"/>
    <w:qFormat/>
    <w:rsid w:val="00385C49"/>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81">
    <w:name w:val="xl81"/>
    <w:basedOn w:val="a0"/>
    <w:qFormat/>
    <w:rsid w:val="00385C49"/>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82">
    <w:name w:val="xl82"/>
    <w:basedOn w:val="a0"/>
    <w:qFormat/>
    <w:rsid w:val="00385C49"/>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83">
    <w:name w:val="xl83"/>
    <w:basedOn w:val="a0"/>
    <w:qFormat/>
    <w:rsid w:val="00385C49"/>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b/>
      <w:bCs/>
      <w:kern w:val="0"/>
      <w:sz w:val="18"/>
      <w:szCs w:val="18"/>
    </w:rPr>
  </w:style>
  <w:style w:type="paragraph" w:customStyle="1" w:styleId="xl84">
    <w:name w:val="xl84"/>
    <w:basedOn w:val="a0"/>
    <w:qFormat/>
    <w:rsid w:val="00385C49"/>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hAnsi="宋体" w:cs="宋体"/>
      <w:b/>
      <w:bCs/>
      <w:kern w:val="0"/>
      <w:sz w:val="18"/>
      <w:szCs w:val="18"/>
    </w:rPr>
  </w:style>
  <w:style w:type="paragraph" w:customStyle="1" w:styleId="xl85">
    <w:name w:val="xl85"/>
    <w:basedOn w:val="a0"/>
    <w:qFormat/>
    <w:rsid w:val="00385C49"/>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hAnsi="宋体" w:cs="宋体"/>
      <w:b/>
      <w:bCs/>
      <w:kern w:val="0"/>
      <w:sz w:val="18"/>
      <w:szCs w:val="18"/>
    </w:rPr>
  </w:style>
  <w:style w:type="paragraph" w:customStyle="1" w:styleId="xl86">
    <w:name w:val="xl86"/>
    <w:basedOn w:val="a0"/>
    <w:qFormat/>
    <w:rsid w:val="00385C49"/>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b/>
      <w:bCs/>
      <w:kern w:val="0"/>
      <w:sz w:val="18"/>
      <w:szCs w:val="18"/>
    </w:rPr>
  </w:style>
  <w:style w:type="table" w:customStyle="1" w:styleId="affffff">
    <w:name w:val="奔奔团招股书格式"/>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385C49"/>
    <w:pPr>
      <w:adjustRightInd w:val="0"/>
      <w:snapToGrid w:val="0"/>
      <w:spacing w:afterLines="50" w:after="156" w:line="360" w:lineRule="auto"/>
      <w:ind w:firstLineChars="200" w:firstLine="482"/>
    </w:pPr>
    <w:rPr>
      <w:rFonts w:ascii="Times New Roman" w:hAnsi="Times New Roman"/>
      <w:b/>
      <w:sz w:val="24"/>
    </w:rPr>
  </w:style>
  <w:style w:type="character" w:customStyle="1" w:styleId="4Char">
    <w:name w:val="样式标题4 Char"/>
    <w:link w:val="4a"/>
    <w:rsid w:val="00385C49"/>
    <w:rPr>
      <w:rFonts w:ascii="Times New Roman" w:eastAsia="等线" w:hAnsi="Times New Roman" w:cs="Times New Roman"/>
      <w:b/>
      <w:kern w:val="2"/>
      <w:sz w:val="24"/>
      <w:szCs w:val="21"/>
    </w:rPr>
  </w:style>
  <w:style w:type="paragraph" w:customStyle="1" w:styleId="2f8">
    <w:name w:val="2"/>
    <w:basedOn w:val="a0"/>
    <w:uiPriority w:val="99"/>
    <w:unhideWhenUsed/>
    <w:qFormat/>
    <w:rsid w:val="00385C49"/>
    <w:rPr>
      <w:rFonts w:ascii="Times New Roman" w:hAnsi="Times New Roman"/>
      <w:szCs w:val="24"/>
    </w:rPr>
  </w:style>
  <w:style w:type="character" w:customStyle="1" w:styleId="ask-title">
    <w:name w:val="ask-title"/>
    <w:rsid w:val="00385C49"/>
  </w:style>
  <w:style w:type="paragraph" w:customStyle="1" w:styleId="1e">
    <w:name w:val="1"/>
    <w:basedOn w:val="a0"/>
    <w:uiPriority w:val="99"/>
    <w:unhideWhenUsed/>
    <w:qFormat/>
    <w:rsid w:val="00385C49"/>
    <w:rPr>
      <w:rFonts w:ascii="Times New Roman" w:hAnsi="Times New Roman"/>
      <w:szCs w:val="24"/>
    </w:rPr>
  </w:style>
  <w:style w:type="character" w:customStyle="1" w:styleId="hrefstyle">
    <w:name w:val="hrefstyle"/>
    <w:rsid w:val="00385C49"/>
  </w:style>
  <w:style w:type="paragraph" w:customStyle="1" w:styleId="ZW">
    <w:name w:val="ZW"/>
    <w:basedOn w:val="a0"/>
    <w:link w:val="ZWChar"/>
    <w:qFormat/>
    <w:rsid w:val="00385C49"/>
    <w:pPr>
      <w:adjustRightInd w:val="0"/>
      <w:spacing w:line="440" w:lineRule="atLeast"/>
      <w:ind w:firstLine="601"/>
      <w:textAlignment w:val="baseline"/>
    </w:pPr>
    <w:rPr>
      <w:rFonts w:ascii="Arial Narrow" w:eastAsia="昆仑楷体" w:hAnsi="Times New Roman"/>
      <w:kern w:val="0"/>
      <w:sz w:val="28"/>
      <w:szCs w:val="20"/>
    </w:rPr>
  </w:style>
  <w:style w:type="character" w:customStyle="1" w:styleId="ZWChar">
    <w:name w:val="ZW Char"/>
    <w:link w:val="ZW"/>
    <w:qFormat/>
    <w:rsid w:val="00385C49"/>
    <w:rPr>
      <w:rFonts w:ascii="Arial Narrow" w:eastAsia="昆仑楷体" w:hAnsi="Times New Roman" w:cs="Times New Roman"/>
      <w:sz w:val="28"/>
    </w:rPr>
  </w:style>
  <w:style w:type="paragraph" w:customStyle="1" w:styleId="CM2">
    <w:name w:val="CM2"/>
    <w:basedOn w:val="Default"/>
    <w:next w:val="Default"/>
    <w:uiPriority w:val="99"/>
    <w:qFormat/>
    <w:rsid w:val="00385C49"/>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385C49"/>
    <w:pPr>
      <w:spacing w:after="568"/>
    </w:pPr>
    <w:rPr>
      <w:rFonts w:ascii="Sim Sun" w:eastAsia="Sim Sun" w:hAnsi="Calibri" w:cs="Times New Roman"/>
      <w:color w:val="auto"/>
    </w:rPr>
  </w:style>
  <w:style w:type="table" w:customStyle="1" w:styleId="affffff0">
    <w:name w:val="招股书格式"/>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385C49"/>
    <w:pPr>
      <w:widowControl w:val="0"/>
      <w:jc w:val="both"/>
    </w:pPr>
    <w:rPr>
      <w:rFonts w:ascii="等线" w:eastAsia="等线" w:hAnsi="等线" w:cs="Times New Roman"/>
      <w:kern w:val="2"/>
      <w:sz w:val="21"/>
      <w:szCs w:val="22"/>
    </w:rPr>
  </w:style>
  <w:style w:type="character" w:customStyle="1" w:styleId="1f3">
    <w:name w:val="未处理的提及1"/>
    <w:uiPriority w:val="99"/>
    <w:unhideWhenUsed/>
    <w:rsid w:val="00385C49"/>
    <w:rPr>
      <w:color w:val="808080"/>
      <w:shd w:val="clear" w:color="auto" w:fill="E6E6E6"/>
    </w:rPr>
  </w:style>
  <w:style w:type="paragraph" w:customStyle="1" w:styleId="affffff1">
    <w:name w:val="招股书"/>
    <w:basedOn w:val="a9"/>
    <w:link w:val="affffff2"/>
    <w:uiPriority w:val="98"/>
    <w:qFormat/>
    <w:rsid w:val="00385C49"/>
    <w:rPr>
      <w:rFonts w:ascii="等线" w:eastAsia="等线" w:hAnsi="等线" w:cs="Times New Roman"/>
      <w:b w:val="0"/>
      <w:bCs w:val="0"/>
      <w:sz w:val="21"/>
      <w:szCs w:val="21"/>
    </w:rPr>
  </w:style>
  <w:style w:type="character" w:customStyle="1" w:styleId="affffff2">
    <w:name w:val="招股书 字符"/>
    <w:link w:val="affffff1"/>
    <w:uiPriority w:val="98"/>
    <w:rsid w:val="00385C49"/>
    <w:rPr>
      <w:rFonts w:ascii="等线" w:eastAsia="等线" w:hAnsi="等线" w:cs="Times New Roman"/>
      <w:kern w:val="2"/>
      <w:sz w:val="21"/>
      <w:szCs w:val="21"/>
    </w:rPr>
  </w:style>
  <w:style w:type="paragraph" w:customStyle="1" w:styleId="230">
    <w:name w:val="样式23"/>
    <w:basedOn w:val="a0"/>
    <w:link w:val="23CharChar"/>
    <w:qFormat/>
    <w:rsid w:val="00385C49"/>
    <w:pPr>
      <w:spacing w:line="360" w:lineRule="auto"/>
      <w:ind w:firstLineChars="200" w:firstLine="480"/>
    </w:pPr>
    <w:rPr>
      <w:rFonts w:ascii="Times New Roman" w:eastAsia="宋体" w:hAnsi="Times New Roman"/>
      <w:color w:val="000000"/>
      <w:kern w:val="0"/>
      <w:sz w:val="24"/>
      <w:szCs w:val="20"/>
    </w:rPr>
  </w:style>
  <w:style w:type="character" w:customStyle="1" w:styleId="23CharChar">
    <w:name w:val="样式23 Char Char"/>
    <w:link w:val="230"/>
    <w:rsid w:val="00385C49"/>
    <w:rPr>
      <w:rFonts w:ascii="Times New Roman" w:eastAsia="宋体" w:hAnsi="Times New Roman" w:cs="Times New Roman"/>
      <w:color w:val="000000"/>
      <w:sz w:val="24"/>
    </w:rPr>
  </w:style>
  <w:style w:type="paragraph" w:customStyle="1" w:styleId="170">
    <w:name w:val="样式17"/>
    <w:basedOn w:val="a0"/>
    <w:qFormat/>
    <w:rsid w:val="00385C49"/>
    <w:pPr>
      <w:spacing w:before="60" w:after="60" w:line="360" w:lineRule="auto"/>
      <w:ind w:firstLineChars="200" w:firstLine="482"/>
    </w:pPr>
    <w:rPr>
      <w:rFonts w:ascii="宋体" w:eastAsia="宋体" w:hAnsi="宋体"/>
      <w:b/>
      <w:sz w:val="24"/>
      <w:szCs w:val="20"/>
    </w:rPr>
  </w:style>
  <w:style w:type="paragraph" w:customStyle="1" w:styleId="210">
    <w:name w:val="样式21"/>
    <w:basedOn w:val="a0"/>
    <w:qFormat/>
    <w:rsid w:val="00385C49"/>
    <w:pPr>
      <w:widowControl/>
      <w:tabs>
        <w:tab w:val="left" w:pos="775"/>
      </w:tabs>
      <w:spacing w:line="360" w:lineRule="auto"/>
      <w:ind w:left="775" w:hanging="360"/>
      <w:jc w:val="left"/>
    </w:pPr>
    <w:rPr>
      <w:rFonts w:ascii="宋体" w:eastAsia="宋体" w:hAnsi="宋体"/>
      <w:b/>
      <w:kern w:val="0"/>
      <w:sz w:val="24"/>
      <w:szCs w:val="20"/>
    </w:rPr>
  </w:style>
  <w:style w:type="paragraph" w:customStyle="1" w:styleId="affffff3">
    <w:name w:val="招股书单位"/>
    <w:basedOn w:val="afffffd"/>
    <w:next w:val="afffffd"/>
    <w:link w:val="Chare"/>
    <w:uiPriority w:val="6"/>
    <w:qFormat/>
    <w:rsid w:val="00385C49"/>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e">
    <w:name w:val="招股书单位 Char"/>
    <w:link w:val="affffff3"/>
    <w:uiPriority w:val="6"/>
    <w:rsid w:val="00385C49"/>
    <w:rPr>
      <w:rFonts w:ascii="Times New Roman" w:eastAsia="宋体" w:hAnsi="Times New Roman" w:cs="Times New Roman"/>
      <w:color w:val="000000"/>
      <w:kern w:val="2"/>
      <w:sz w:val="21"/>
      <w:szCs w:val="21"/>
    </w:rPr>
  </w:style>
  <w:style w:type="character" w:customStyle="1" w:styleId="HTMLChar">
    <w:name w:val="HTML 预设格式 Char"/>
    <w:uiPriority w:val="99"/>
    <w:qFormat/>
    <w:rsid w:val="00385C49"/>
    <w:rPr>
      <w:rFonts w:ascii="Courier New" w:eastAsia="等线" w:hAnsi="Courier New" w:cs="Courier New"/>
      <w:sz w:val="20"/>
      <w:szCs w:val="20"/>
    </w:rPr>
  </w:style>
  <w:style w:type="character" w:customStyle="1" w:styleId="1Char">
    <w:name w:val="1正文样式 Char"/>
    <w:link w:val="1f4"/>
    <w:rsid w:val="00385C49"/>
    <w:rPr>
      <w:rFonts w:ascii="楷体" w:eastAsia="楷体" w:hAnsi="楷体"/>
      <w:b/>
      <w:sz w:val="24"/>
      <w:lang w:val="en-GB"/>
    </w:rPr>
  </w:style>
  <w:style w:type="paragraph" w:customStyle="1" w:styleId="1f4">
    <w:name w:val="1正文样式"/>
    <w:basedOn w:val="a0"/>
    <w:link w:val="1Char"/>
    <w:qFormat/>
    <w:rsid w:val="00385C49"/>
    <w:pPr>
      <w:adjustRightInd w:val="0"/>
      <w:snapToGrid w:val="0"/>
      <w:spacing w:afterLines="50" w:line="360" w:lineRule="auto"/>
      <w:ind w:firstLineChars="200" w:firstLine="480"/>
    </w:pPr>
    <w:rPr>
      <w:rFonts w:ascii="楷体" w:eastAsia="楷体" w:hAnsi="楷体" w:cstheme="minorBidi"/>
      <w:b/>
      <w:kern w:val="0"/>
      <w:sz w:val="24"/>
      <w:szCs w:val="20"/>
      <w:lang w:val="en-GB"/>
    </w:rPr>
  </w:style>
  <w:style w:type="paragraph" w:customStyle="1" w:styleId="2f9">
    <w:name w:val="2招股书正文"/>
    <w:link w:val="2Char"/>
    <w:qFormat/>
    <w:rsid w:val="00385C49"/>
    <w:pPr>
      <w:spacing w:beforeLines="50" w:line="360" w:lineRule="auto"/>
      <w:ind w:firstLineChars="200" w:firstLine="200"/>
    </w:pPr>
    <w:rPr>
      <w:rFonts w:ascii="Times New Roman" w:eastAsia="宋体" w:hAnsi="Times New Roman" w:cs="Times New Roman"/>
      <w:color w:val="000000"/>
      <w:kern w:val="2"/>
      <w:sz w:val="24"/>
      <w:lang w:val="en-GB"/>
    </w:rPr>
  </w:style>
  <w:style w:type="character" w:customStyle="1" w:styleId="2Char">
    <w:name w:val="2招股书正文 Char"/>
    <w:link w:val="2f9"/>
    <w:rsid w:val="00385C49"/>
    <w:rPr>
      <w:rFonts w:ascii="Times New Roman" w:eastAsia="宋体" w:hAnsi="Times New Roman" w:cs="Times New Roman"/>
      <w:color w:val="000000"/>
      <w:kern w:val="2"/>
      <w:sz w:val="24"/>
      <w:lang w:val="en-GB"/>
    </w:rPr>
  </w:style>
  <w:style w:type="character" w:customStyle="1" w:styleId="2fa">
    <w:name w:val="未处理的提及2"/>
    <w:uiPriority w:val="99"/>
    <w:unhideWhenUsed/>
    <w:rsid w:val="00385C49"/>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385C49"/>
    <w:rPr>
      <w:rFonts w:ascii="等线 Light" w:eastAsia="等线 Light" w:hAnsi="等线 Light" w:cs="Times New Roman"/>
      <w:b/>
      <w:bCs/>
      <w:sz w:val="32"/>
      <w:szCs w:val="32"/>
    </w:rPr>
  </w:style>
  <w:style w:type="character" w:customStyle="1" w:styleId="Charf">
    <w:name w:val="批注文字 Char"/>
    <w:uiPriority w:val="99"/>
    <w:qFormat/>
    <w:rsid w:val="00385C49"/>
    <w:rPr>
      <w:rFonts w:ascii="Times New Roman" w:hAnsi="Times New Roman"/>
      <w:kern w:val="2"/>
      <w:sz w:val="21"/>
      <w:szCs w:val="24"/>
    </w:rPr>
  </w:style>
  <w:style w:type="character" w:customStyle="1" w:styleId="-Char0">
    <w:name w:val="新泉-正文 Char"/>
    <w:link w:val="-0"/>
    <w:locked/>
    <w:rsid w:val="00385C49"/>
    <w:rPr>
      <w:rFonts w:ascii="Times New Roman" w:hAnsi="Times New Roman"/>
      <w:sz w:val="24"/>
      <w:szCs w:val="24"/>
    </w:rPr>
  </w:style>
  <w:style w:type="paragraph" w:customStyle="1" w:styleId="-0">
    <w:name w:val="新泉-正文"/>
    <w:basedOn w:val="a0"/>
    <w:link w:val="-Char0"/>
    <w:qFormat/>
    <w:rsid w:val="00385C49"/>
    <w:pPr>
      <w:spacing w:beforeLines="50" w:line="360" w:lineRule="auto"/>
      <w:ind w:firstLineChars="200" w:firstLine="480"/>
    </w:pPr>
    <w:rPr>
      <w:rFonts w:ascii="Times New Roman" w:eastAsiaTheme="minorEastAsia" w:hAnsi="Times New Roman" w:cstheme="minorBidi"/>
      <w:kern w:val="0"/>
      <w:sz w:val="24"/>
      <w:szCs w:val="24"/>
    </w:rPr>
  </w:style>
  <w:style w:type="character" w:customStyle="1" w:styleId="fontstyle01">
    <w:name w:val="fontstyle01"/>
    <w:rsid w:val="00385C49"/>
    <w:rPr>
      <w:rFonts w:ascii="宋体" w:eastAsia="宋体" w:hAnsi="宋体" w:hint="eastAsia"/>
      <w:b w:val="0"/>
      <w:bCs w:val="0"/>
      <w:i w:val="0"/>
      <w:iCs w:val="0"/>
      <w:color w:val="000000"/>
      <w:sz w:val="24"/>
      <w:szCs w:val="24"/>
    </w:rPr>
  </w:style>
  <w:style w:type="character" w:customStyle="1" w:styleId="fontstyle21">
    <w:name w:val="fontstyle21"/>
    <w:rsid w:val="00385C49"/>
    <w:rPr>
      <w:rFonts w:ascii="Times New Roman" w:hAnsi="Times New Roman" w:cs="Times New Roman" w:hint="default"/>
      <w:b w:val="0"/>
      <w:bCs w:val="0"/>
      <w:i w:val="0"/>
      <w:iCs w:val="0"/>
      <w:color w:val="000000"/>
      <w:sz w:val="24"/>
      <w:szCs w:val="24"/>
    </w:rPr>
  </w:style>
  <w:style w:type="character" w:customStyle="1" w:styleId="Charf0">
    <w:name w:val="正文文本缩进 Char"/>
    <w:qFormat/>
    <w:rsid w:val="00385C49"/>
    <w:rPr>
      <w:rFonts w:ascii="仿宋_GB2312" w:eastAsia="仿宋_GB2312"/>
      <w:kern w:val="2"/>
      <w:sz w:val="28"/>
      <w:lang w:val="zh-CN" w:eastAsia="zh-CN" w:bidi="ar-SA"/>
    </w:rPr>
  </w:style>
  <w:style w:type="paragraph" w:customStyle="1" w:styleId="211">
    <w:name w:val="正文文本缩进 21"/>
    <w:basedOn w:val="a0"/>
    <w:qFormat/>
    <w:rsid w:val="00385C49"/>
    <w:pPr>
      <w:overflowPunct w:val="0"/>
      <w:autoSpaceDE w:val="0"/>
      <w:autoSpaceDN w:val="0"/>
      <w:adjustRightInd w:val="0"/>
      <w:spacing w:line="360" w:lineRule="auto"/>
      <w:ind w:firstLine="573"/>
      <w:textAlignment w:val="baseline"/>
    </w:pPr>
    <w:rPr>
      <w:rFonts w:ascii="仿宋_GB2312" w:eastAsia="仿宋_GB2312" w:hAnsi="Times New Roman"/>
      <w:sz w:val="28"/>
      <w:szCs w:val="20"/>
    </w:rPr>
  </w:style>
  <w:style w:type="character" w:customStyle="1" w:styleId="3f4">
    <w:name w:val="未处理的提及3"/>
    <w:uiPriority w:val="99"/>
    <w:unhideWhenUsed/>
    <w:rsid w:val="00385C49"/>
    <w:rPr>
      <w:color w:val="808080"/>
      <w:shd w:val="clear" w:color="auto" w:fill="E6E6E6"/>
    </w:rPr>
  </w:style>
  <w:style w:type="character" w:customStyle="1" w:styleId="4c">
    <w:name w:val="未处理的提及4"/>
    <w:uiPriority w:val="99"/>
    <w:unhideWhenUsed/>
    <w:rsid w:val="00385C49"/>
    <w:rPr>
      <w:color w:val="808080"/>
      <w:shd w:val="clear" w:color="auto" w:fill="E6E6E6"/>
    </w:rPr>
  </w:style>
  <w:style w:type="character" w:customStyle="1" w:styleId="Charf1">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385C49"/>
    <w:rPr>
      <w:rFonts w:ascii="宋体" w:eastAsia="宋体" w:hAnsi="宋体"/>
      <w:kern w:val="2"/>
      <w:sz w:val="24"/>
      <w:szCs w:val="24"/>
      <w:lang w:val="en-US" w:eastAsia="zh-CN" w:bidi="ar-SA"/>
    </w:rPr>
  </w:style>
  <w:style w:type="paragraph" w:customStyle="1" w:styleId="p17">
    <w:name w:val="p17"/>
    <w:basedOn w:val="a0"/>
    <w:qFormat/>
    <w:rsid w:val="00385C49"/>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385C49"/>
    <w:rPr>
      <w:color w:val="808080"/>
      <w:shd w:val="clear" w:color="auto" w:fill="E6E6E6"/>
    </w:rPr>
  </w:style>
  <w:style w:type="character" w:customStyle="1" w:styleId="64">
    <w:name w:val="未处理的提及6"/>
    <w:uiPriority w:val="99"/>
    <w:unhideWhenUsed/>
    <w:rsid w:val="00385C49"/>
    <w:rPr>
      <w:color w:val="808080"/>
      <w:shd w:val="clear" w:color="auto" w:fill="E6E6E6"/>
    </w:rPr>
  </w:style>
  <w:style w:type="character" w:customStyle="1" w:styleId="74">
    <w:name w:val="未处理的提及7"/>
    <w:uiPriority w:val="99"/>
    <w:unhideWhenUsed/>
    <w:rsid w:val="00385C49"/>
    <w:rPr>
      <w:color w:val="808080"/>
      <w:shd w:val="clear" w:color="auto" w:fill="E6E6E6"/>
    </w:rPr>
  </w:style>
  <w:style w:type="character" w:customStyle="1" w:styleId="84">
    <w:name w:val="未处理的提及8"/>
    <w:uiPriority w:val="99"/>
    <w:unhideWhenUsed/>
    <w:rsid w:val="00385C49"/>
    <w:rPr>
      <w:color w:val="808080"/>
      <w:shd w:val="clear" w:color="auto" w:fill="E6E6E6"/>
    </w:rPr>
  </w:style>
  <w:style w:type="table" w:customStyle="1" w:styleId="2fb">
    <w:name w:val="典雅型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385C49"/>
    <w:rPr>
      <w:color w:val="808080"/>
      <w:shd w:val="clear" w:color="auto" w:fill="E6E6E6"/>
    </w:rPr>
  </w:style>
  <w:style w:type="character" w:customStyle="1" w:styleId="100">
    <w:name w:val="未处理的提及10"/>
    <w:uiPriority w:val="99"/>
    <w:unhideWhenUsed/>
    <w:rsid w:val="00385C49"/>
    <w:rPr>
      <w:color w:val="808080"/>
      <w:shd w:val="clear" w:color="auto" w:fill="E6E6E6"/>
    </w:rPr>
  </w:style>
  <w:style w:type="character" w:customStyle="1" w:styleId="114">
    <w:name w:val="未处理的提及11"/>
    <w:uiPriority w:val="99"/>
    <w:unhideWhenUsed/>
    <w:rsid w:val="00385C49"/>
    <w:rPr>
      <w:color w:val="808080"/>
      <w:shd w:val="clear" w:color="auto" w:fill="E6E6E6"/>
    </w:rPr>
  </w:style>
  <w:style w:type="character" w:styleId="affffff4">
    <w:name w:val="Unresolved Mention"/>
    <w:uiPriority w:val="99"/>
    <w:unhideWhenUsed/>
    <w:rsid w:val="00385C49"/>
    <w:rPr>
      <w:color w:val="605E5C"/>
      <w:shd w:val="clear" w:color="auto" w:fill="E1DFDD"/>
    </w:rPr>
  </w:style>
  <w:style w:type="table" w:customStyle="1" w:styleId="2fe">
    <w:name w:val="定制网格型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2">
    <w:name w:val="日期 Char"/>
    <w:qFormat/>
    <w:rsid w:val="00385C49"/>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385C49"/>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385C49"/>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385C49"/>
    <w:rPr>
      <w:rFonts w:ascii="等线" w:eastAsia="等线" w:hAnsi="等线" w:cs="Times New Roman"/>
      <w:b/>
      <w:bCs/>
      <w:sz w:val="32"/>
      <w:szCs w:val="32"/>
    </w:rPr>
  </w:style>
  <w:style w:type="character" w:customStyle="1" w:styleId="4Char0">
    <w:name w:val="标题 4 Char"/>
    <w:uiPriority w:val="9"/>
    <w:qFormat/>
    <w:rsid w:val="00385C49"/>
    <w:rPr>
      <w:rFonts w:ascii="等线 Light" w:eastAsia="等线 Light" w:hAnsi="等线 Light" w:cs="Times New Roman"/>
      <w:b/>
      <w:bCs/>
      <w:sz w:val="28"/>
      <w:szCs w:val="28"/>
    </w:rPr>
  </w:style>
  <w:style w:type="character" w:customStyle="1" w:styleId="5Char">
    <w:name w:val="标题 5 Char"/>
    <w:uiPriority w:val="9"/>
    <w:qFormat/>
    <w:rsid w:val="00385C49"/>
    <w:rPr>
      <w:rFonts w:ascii="等线" w:eastAsia="等线" w:hAnsi="等线" w:cs="Times New Roman"/>
      <w:b/>
      <w:bCs/>
      <w:sz w:val="28"/>
      <w:szCs w:val="28"/>
    </w:rPr>
  </w:style>
  <w:style w:type="character" w:customStyle="1" w:styleId="6Char">
    <w:name w:val="标题 6 Char"/>
    <w:uiPriority w:val="9"/>
    <w:qFormat/>
    <w:rsid w:val="00385C49"/>
    <w:rPr>
      <w:rFonts w:ascii="等线 Light" w:eastAsia="等线 Light" w:hAnsi="等线 Light" w:cs="Times New Roman"/>
      <w:b/>
      <w:bCs/>
      <w:sz w:val="24"/>
      <w:szCs w:val="24"/>
    </w:rPr>
  </w:style>
  <w:style w:type="character" w:customStyle="1" w:styleId="7Char">
    <w:name w:val="标题 7 Char"/>
    <w:uiPriority w:val="9"/>
    <w:qFormat/>
    <w:rsid w:val="00385C49"/>
    <w:rPr>
      <w:rFonts w:ascii="等线" w:eastAsia="等线" w:hAnsi="等线" w:cs="Times New Roman"/>
      <w:b/>
      <w:bCs/>
      <w:sz w:val="24"/>
      <w:szCs w:val="24"/>
    </w:rPr>
  </w:style>
  <w:style w:type="character" w:customStyle="1" w:styleId="8Char">
    <w:name w:val="标题 8 Char"/>
    <w:uiPriority w:val="9"/>
    <w:qFormat/>
    <w:rsid w:val="00385C49"/>
    <w:rPr>
      <w:rFonts w:ascii="等线 Light" w:eastAsia="等线 Light" w:hAnsi="等线 Light" w:cs="Times New Roman"/>
      <w:sz w:val="24"/>
      <w:szCs w:val="24"/>
    </w:rPr>
  </w:style>
  <w:style w:type="character" w:customStyle="1" w:styleId="9Char">
    <w:name w:val="标题 9 Char"/>
    <w:uiPriority w:val="9"/>
    <w:qFormat/>
    <w:rsid w:val="00385C49"/>
    <w:rPr>
      <w:rFonts w:ascii="等线 Light" w:eastAsia="等线 Light" w:hAnsi="等线 Light" w:cs="Times New Roman"/>
      <w:szCs w:val="21"/>
    </w:rPr>
  </w:style>
  <w:style w:type="character" w:customStyle="1" w:styleId="Charf3">
    <w:name w:val="页眉 Char"/>
    <w:uiPriority w:val="99"/>
    <w:qFormat/>
    <w:rsid w:val="00385C49"/>
    <w:rPr>
      <w:rFonts w:ascii="等线" w:eastAsia="等线" w:hAnsi="等线" w:cs="Times New Roman"/>
      <w:sz w:val="18"/>
      <w:szCs w:val="18"/>
    </w:rPr>
  </w:style>
  <w:style w:type="character" w:customStyle="1" w:styleId="Charf4">
    <w:name w:val="页脚 Char"/>
    <w:uiPriority w:val="99"/>
    <w:qFormat/>
    <w:rsid w:val="00385C49"/>
    <w:rPr>
      <w:rFonts w:ascii="等线" w:eastAsia="等线" w:hAnsi="等线" w:cs="Times New Roman"/>
      <w:sz w:val="18"/>
      <w:szCs w:val="18"/>
    </w:rPr>
  </w:style>
  <w:style w:type="character" w:customStyle="1" w:styleId="Charf5">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5"/>
    <w:qFormat/>
    <w:rsid w:val="00385C49"/>
    <w:rPr>
      <w:rFonts w:ascii="宋体" w:eastAsia="等线" w:hAnsi="Courier New" w:cs="Times New Roman"/>
      <w:szCs w:val="21"/>
    </w:rPr>
  </w:style>
  <w:style w:type="paragraph" w:customStyle="1" w:styleId="affffff5">
    <w:name w:val="正文 + 宋体"/>
    <w:basedOn w:val="a0"/>
    <w:link w:val="Charf5"/>
    <w:qFormat/>
    <w:rsid w:val="00385C49"/>
    <w:pPr>
      <w:spacing w:line="360" w:lineRule="auto"/>
      <w:ind w:firstLineChars="200" w:firstLine="420"/>
    </w:pPr>
    <w:rPr>
      <w:rFonts w:ascii="宋体" w:hAnsi="Courier New"/>
      <w:kern w:val="0"/>
      <w:sz w:val="20"/>
    </w:rPr>
  </w:style>
  <w:style w:type="character" w:customStyle="1" w:styleId="Charf6">
    <w:name w:val="批注框文本 Char"/>
    <w:uiPriority w:val="99"/>
    <w:qFormat/>
    <w:rsid w:val="00385C49"/>
    <w:rPr>
      <w:rFonts w:ascii="Times New Roman" w:eastAsia="等线" w:hAnsi="Times New Roman" w:cs="Times New Roman"/>
      <w:sz w:val="18"/>
      <w:szCs w:val="18"/>
    </w:rPr>
  </w:style>
  <w:style w:type="character" w:customStyle="1" w:styleId="Char10">
    <w:name w:val="批注文字 Char1"/>
    <w:qFormat/>
    <w:rsid w:val="00385C49"/>
    <w:rPr>
      <w:rFonts w:ascii="Times New Roman" w:eastAsia="等线" w:hAnsi="Times New Roman" w:cs="Times New Roman"/>
      <w:szCs w:val="24"/>
    </w:rPr>
  </w:style>
  <w:style w:type="table" w:customStyle="1" w:styleId="3f5">
    <w:name w:val="典雅型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7">
    <w:name w:val="文档结构图 Char"/>
    <w:qFormat/>
    <w:rsid w:val="00385C49"/>
    <w:rPr>
      <w:rFonts w:ascii="Times New Roman" w:eastAsia="等线" w:hAnsi="Times New Roman" w:cs="Times New Roman"/>
      <w:szCs w:val="24"/>
      <w:shd w:val="clear" w:color="auto" w:fill="000080"/>
    </w:rPr>
  </w:style>
  <w:style w:type="character" w:customStyle="1" w:styleId="Charf8">
    <w:name w:val="批注主题 Char"/>
    <w:semiHidden/>
    <w:qFormat/>
    <w:rsid w:val="00385C49"/>
    <w:rPr>
      <w:rFonts w:ascii="Times New Roman" w:eastAsia="等线" w:hAnsi="Times New Roman" w:cs="Times New Roman"/>
      <w:b/>
      <w:bCs/>
      <w:szCs w:val="24"/>
    </w:rPr>
  </w:style>
  <w:style w:type="character" w:customStyle="1" w:styleId="Charf9">
    <w:name w:val="正文文本 Char"/>
    <w:qFormat/>
    <w:rsid w:val="00385C49"/>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385C49"/>
    <w:rPr>
      <w:rFonts w:ascii="Times New Roman" w:eastAsia="等线" w:hAnsi="Times New Roman" w:cs="Times New Roman"/>
      <w:szCs w:val="24"/>
    </w:rPr>
  </w:style>
  <w:style w:type="character" w:customStyle="1" w:styleId="2Char2">
    <w:name w:val="正文文本 2 Char"/>
    <w:qFormat/>
    <w:rsid w:val="00385C49"/>
    <w:rPr>
      <w:rFonts w:ascii="Times New Roman" w:eastAsia="等线" w:hAnsi="Times New Roman" w:cs="Times New Roman"/>
      <w:szCs w:val="24"/>
    </w:rPr>
  </w:style>
  <w:style w:type="table" w:customStyle="1" w:styleId="3f7">
    <w:name w:val="奔奔团招股书格式3"/>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a">
    <w:name w:val="脚注文本 Char"/>
    <w:qFormat/>
    <w:rsid w:val="00385C49"/>
    <w:rPr>
      <w:rFonts w:ascii="Times New Roman" w:eastAsia="等线" w:hAnsi="Times New Roman" w:cs="Times New Roman"/>
      <w:sz w:val="18"/>
      <w:szCs w:val="18"/>
    </w:rPr>
  </w:style>
  <w:style w:type="character" w:customStyle="1" w:styleId="Charfb">
    <w:name w:val="正文首行缩进 Char"/>
    <w:uiPriority w:val="99"/>
    <w:qFormat/>
    <w:rsid w:val="00385C49"/>
    <w:rPr>
      <w:rFonts w:ascii="Calibri" w:eastAsia="等线" w:hAnsi="Calibri" w:cs="Times New Roman"/>
      <w:szCs w:val="24"/>
    </w:rPr>
  </w:style>
  <w:style w:type="table" w:customStyle="1" w:styleId="3f8">
    <w:name w:val="招股书格式3"/>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385C49"/>
    <w:rPr>
      <w:rFonts w:ascii="等线" w:eastAsia="等线" w:hAnsi="等线" w:cs="Times New Roman"/>
      <w:szCs w:val="21"/>
    </w:rPr>
  </w:style>
  <w:style w:type="table" w:customStyle="1" w:styleId="120">
    <w:name w:val="典雅型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
    <w:name w:val="网格型12"/>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奔奔团招股书格式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
    <w:name w:val="招股书格式1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385C49"/>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385C49"/>
    <w:rPr>
      <w:rFonts w:ascii="宋体" w:eastAsia="等线" w:hAnsi="宋体" w:cs="Times New Roman"/>
      <w:kern w:val="0"/>
      <w:sz w:val="24"/>
      <w:szCs w:val="24"/>
    </w:rPr>
  </w:style>
  <w:style w:type="table" w:customStyle="1" w:styleId="212">
    <w:name w:val="典雅型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c">
    <w:name w:val="表头楷 Char"/>
    <w:link w:val="affffff6"/>
    <w:rsid w:val="00385C49"/>
    <w:rPr>
      <w:b/>
      <w:bCs/>
      <w:szCs w:val="21"/>
    </w:rPr>
  </w:style>
  <w:style w:type="paragraph" w:customStyle="1" w:styleId="affffff6">
    <w:name w:val="表头楷"/>
    <w:basedOn w:val="a0"/>
    <w:link w:val="Charfc"/>
    <w:qFormat/>
    <w:rsid w:val="00385C49"/>
    <w:pPr>
      <w:jc w:val="center"/>
    </w:pPr>
    <w:rPr>
      <w:rFonts w:asciiTheme="minorHAnsi" w:eastAsiaTheme="minorEastAsia" w:hAnsiTheme="minorHAnsi" w:cstheme="minorBidi"/>
      <w:b/>
      <w:bCs/>
      <w:kern w:val="0"/>
      <w:sz w:val="20"/>
    </w:rPr>
  </w:style>
  <w:style w:type="table" w:customStyle="1" w:styleId="2ff">
    <w:name w:val="网格型2"/>
    <w:basedOn w:val="a3"/>
    <w:uiPriority w:val="39"/>
    <w:qFormat/>
    <w:rsid w:val="00385C49"/>
    <w:rPr>
      <w:rFonts w:ascii="等线" w:eastAsia="等线" w:hAnsi="等线"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
    <w:name w:val="定制网格型1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7">
    <w:name w:val="标题 （一）"/>
    <w:basedOn w:val="afff4"/>
    <w:link w:val="affffff8"/>
    <w:qFormat/>
    <w:rsid w:val="00385C49"/>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8">
    <w:name w:val="标题 （一） 字符"/>
    <w:link w:val="affffff7"/>
    <w:rsid w:val="00385C49"/>
    <w:rPr>
      <w:rFonts w:ascii="Times New Roman" w:eastAsia="黑体" w:hAnsi="Times New Roman" w:cs="Times New Roman"/>
      <w:b/>
      <w:bCs/>
      <w:kern w:val="28"/>
      <w:sz w:val="24"/>
      <w:szCs w:val="32"/>
    </w:rPr>
  </w:style>
  <w:style w:type="table" w:customStyle="1" w:styleId="1f6">
    <w:name w:val="预案表格1"/>
    <w:basedOn w:val="a3"/>
    <w:uiPriority w:val="99"/>
    <w:rsid w:val="00385C49"/>
    <w:rPr>
      <w:rFonts w:ascii="Calibri" w:eastAsia="宋体" w:hAnsi="Calibri" w:cs="Times New Roman"/>
      <w:kern w:val="2"/>
      <w:sz w:val="21"/>
      <w:szCs w:val="22"/>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385C49"/>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385C49"/>
    <w:pPr>
      <w:spacing w:line="626" w:lineRule="atLeast"/>
    </w:pPr>
    <w:rPr>
      <w:rFonts w:ascii="华文中宋" w:eastAsia="华文中宋" w:cs="华文中宋"/>
      <w:color w:val="auto"/>
      <w:kern w:val="0"/>
    </w:rPr>
  </w:style>
  <w:style w:type="paragraph" w:customStyle="1" w:styleId="CM3">
    <w:name w:val="CM3"/>
    <w:basedOn w:val="Default"/>
    <w:next w:val="Default"/>
    <w:qFormat/>
    <w:rsid w:val="00385C49"/>
    <w:pPr>
      <w:spacing w:line="626" w:lineRule="atLeast"/>
    </w:pPr>
    <w:rPr>
      <w:rFonts w:ascii="华文中宋" w:eastAsia="华文中宋" w:cs="华文中宋"/>
      <w:color w:val="auto"/>
      <w:kern w:val="0"/>
    </w:rPr>
  </w:style>
  <w:style w:type="paragraph" w:customStyle="1" w:styleId="CM6">
    <w:name w:val="CM6"/>
    <w:basedOn w:val="Default"/>
    <w:next w:val="Default"/>
    <w:qFormat/>
    <w:rsid w:val="00385C49"/>
    <w:pPr>
      <w:spacing w:after="623"/>
    </w:pPr>
    <w:rPr>
      <w:rFonts w:ascii="华文中宋" w:eastAsia="华文中宋" w:cs="华文中宋"/>
      <w:color w:val="auto"/>
      <w:kern w:val="0"/>
    </w:rPr>
  </w:style>
  <w:style w:type="paragraph" w:customStyle="1" w:styleId="CM5">
    <w:name w:val="CM5"/>
    <w:basedOn w:val="Default"/>
    <w:next w:val="Default"/>
    <w:qFormat/>
    <w:rsid w:val="00385C49"/>
    <w:pPr>
      <w:spacing w:line="626" w:lineRule="atLeast"/>
    </w:pPr>
    <w:rPr>
      <w:rFonts w:ascii="华文中宋" w:eastAsia="华文中宋" w:cs="华文中宋"/>
      <w:color w:val="auto"/>
      <w:kern w:val="0"/>
    </w:rPr>
  </w:style>
  <w:style w:type="paragraph" w:customStyle="1" w:styleId="CM7">
    <w:name w:val="CM7"/>
    <w:basedOn w:val="Default"/>
    <w:next w:val="Default"/>
    <w:qFormat/>
    <w:rsid w:val="00385C49"/>
    <w:pPr>
      <w:spacing w:after="620"/>
    </w:pPr>
    <w:rPr>
      <w:rFonts w:ascii="华文中宋" w:eastAsia="华文中宋" w:cs="华文中宋"/>
      <w:color w:val="auto"/>
      <w:kern w:val="0"/>
    </w:rPr>
  </w:style>
  <w:style w:type="paragraph" w:customStyle="1" w:styleId="CM8">
    <w:name w:val="CM8"/>
    <w:basedOn w:val="Default"/>
    <w:next w:val="Default"/>
    <w:qFormat/>
    <w:rsid w:val="00385C49"/>
    <w:pPr>
      <w:spacing w:after="623"/>
    </w:pPr>
    <w:rPr>
      <w:rFonts w:ascii="华文中宋" w:eastAsia="华文中宋" w:cs="华文中宋"/>
      <w:color w:val="auto"/>
      <w:kern w:val="0"/>
    </w:rPr>
  </w:style>
  <w:style w:type="paragraph" w:customStyle="1" w:styleId="CM10">
    <w:name w:val="CM10"/>
    <w:basedOn w:val="Default"/>
    <w:next w:val="Default"/>
    <w:qFormat/>
    <w:rsid w:val="00385C49"/>
    <w:pPr>
      <w:spacing w:after="553"/>
    </w:pPr>
    <w:rPr>
      <w:rFonts w:ascii="华文中宋" w:eastAsia="华文中宋" w:cs="华文中宋"/>
      <w:color w:val="auto"/>
      <w:kern w:val="0"/>
    </w:rPr>
  </w:style>
  <w:style w:type="paragraph" w:customStyle="1" w:styleId="CM9">
    <w:name w:val="CM9"/>
    <w:basedOn w:val="Default"/>
    <w:next w:val="Default"/>
    <w:qFormat/>
    <w:rsid w:val="00385C49"/>
    <w:pPr>
      <w:spacing w:after="623"/>
    </w:pPr>
    <w:rPr>
      <w:rFonts w:ascii="华文中宋" w:eastAsia="华文中宋" w:cs="华文中宋"/>
      <w:color w:val="auto"/>
      <w:kern w:val="0"/>
    </w:rPr>
  </w:style>
  <w:style w:type="paragraph" w:customStyle="1" w:styleId="xl27">
    <w:name w:val="xl27"/>
    <w:basedOn w:val="a0"/>
    <w:uiPriority w:val="99"/>
    <w:qFormat/>
    <w:rsid w:val="00385C49"/>
    <w:pPr>
      <w:widowControl/>
      <w:spacing w:before="100" w:beforeAutospacing="1" w:after="100" w:afterAutospacing="1"/>
      <w:jc w:val="center"/>
    </w:pPr>
    <w:rPr>
      <w:rFonts w:ascii="楷体_GB2312" w:eastAsia="楷体_GB2312" w:hAnsi="Arial Unicode MS" w:hint="eastAsia"/>
      <w:kern w:val="0"/>
      <w:sz w:val="24"/>
      <w:szCs w:val="24"/>
    </w:rPr>
  </w:style>
  <w:style w:type="paragraph" w:customStyle="1" w:styleId="Affffff9">
    <w:name w:val="ÐòºÅA"/>
    <w:basedOn w:val="a0"/>
    <w:qFormat/>
    <w:rsid w:val="00385C49"/>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kern w:val="0"/>
      <w:sz w:val="24"/>
      <w:szCs w:val="20"/>
    </w:rPr>
  </w:style>
  <w:style w:type="table" w:customStyle="1" w:styleId="3f9">
    <w:name w:val="网格型3"/>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385C49"/>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385C49"/>
    <w:pPr>
      <w:autoSpaceDE w:val="0"/>
      <w:autoSpaceDN w:val="0"/>
      <w:adjustRightInd w:val="0"/>
      <w:jc w:val="left"/>
      <w:textAlignment w:val="baseline"/>
    </w:pPr>
    <w:rPr>
      <w:rFonts w:ascii="Times New Roman" w:eastAsia="方正仿宋简体" w:hAnsi="Times New Roman"/>
      <w:sz w:val="32"/>
      <w:szCs w:val="20"/>
    </w:rPr>
  </w:style>
  <w:style w:type="paragraph" w:customStyle="1" w:styleId="CharCharCharCharCharChar1CharCharChar1">
    <w:name w:val="Char Char Char Char Char Char1 Char Char Char1"/>
    <w:basedOn w:val="a0"/>
    <w:uiPriority w:val="99"/>
    <w:qFormat/>
    <w:rsid w:val="00385C49"/>
    <w:pPr>
      <w:autoSpaceDE w:val="0"/>
      <w:autoSpaceDN w:val="0"/>
      <w:jc w:val="left"/>
      <w:textAlignment w:val="baseline"/>
    </w:pPr>
    <w:rPr>
      <w:rFonts w:ascii="Times New Roman" w:eastAsia="宋体" w:hAnsi="Times New Roman"/>
      <w:szCs w:val="20"/>
    </w:rPr>
  </w:style>
  <w:style w:type="paragraph" w:customStyle="1" w:styleId="affffffa">
    <w:name w:val="正文的样式"/>
    <w:basedOn w:val="a0"/>
    <w:qFormat/>
    <w:rsid w:val="00385C49"/>
    <w:pPr>
      <w:spacing w:after="100"/>
      <w:jc w:val="left"/>
    </w:pPr>
    <w:rPr>
      <w:rFonts w:ascii="宋体" w:eastAsia="宋体" w:hAnsi="宋体"/>
      <w:sz w:val="20"/>
      <w:szCs w:val="20"/>
    </w:rPr>
  </w:style>
  <w:style w:type="paragraph" w:customStyle="1" w:styleId="3fa">
    <w:name w:val="立信附注正文 [3级]"/>
    <w:link w:val="3Char1"/>
    <w:qFormat/>
    <w:rsid w:val="00385C49"/>
    <w:pPr>
      <w:widowControl w:val="0"/>
      <w:tabs>
        <w:tab w:val="left" w:pos="0"/>
      </w:tabs>
      <w:adjustRightInd w:val="0"/>
      <w:snapToGrid w:val="0"/>
      <w:spacing w:line="400" w:lineRule="atLeast"/>
      <w:ind w:left="1276"/>
    </w:pPr>
    <w:rPr>
      <w:rFonts w:ascii="Times New Roman" w:eastAsia="宋体" w:hAnsi="Times New Roman" w:cs="Times New Roman"/>
      <w:color w:val="000000"/>
      <w:kern w:val="2"/>
      <w:sz w:val="21"/>
      <w:szCs w:val="21"/>
    </w:rPr>
  </w:style>
  <w:style w:type="character" w:customStyle="1" w:styleId="3Char1">
    <w:name w:val="立信附注正文 [3级] Char"/>
    <w:link w:val="3fa"/>
    <w:rsid w:val="00385C49"/>
    <w:rPr>
      <w:rFonts w:ascii="Times New Roman" w:eastAsia="宋体" w:hAnsi="Times New Roman" w:cs="Times New Roman"/>
      <w:color w:val="000000"/>
      <w:kern w:val="2"/>
      <w:sz w:val="21"/>
      <w:szCs w:val="21"/>
    </w:rPr>
  </w:style>
  <w:style w:type="paragraph" w:customStyle="1" w:styleId="2ff0">
    <w:name w:val="立信附注正文 [2级]"/>
    <w:link w:val="2Char4"/>
    <w:qFormat/>
    <w:rsid w:val="00385C49"/>
    <w:pPr>
      <w:widowControl w:val="0"/>
      <w:tabs>
        <w:tab w:val="left" w:pos="0"/>
      </w:tabs>
      <w:adjustRightInd w:val="0"/>
      <w:snapToGrid w:val="0"/>
      <w:spacing w:line="400" w:lineRule="atLeast"/>
      <w:ind w:left="714"/>
    </w:pPr>
    <w:rPr>
      <w:rFonts w:ascii="Times New Roman" w:eastAsia="宋体" w:hAnsi="Times New Roman" w:cs="Times New Roman"/>
      <w:color w:val="000000"/>
      <w:kern w:val="2"/>
      <w:sz w:val="21"/>
      <w:szCs w:val="21"/>
    </w:rPr>
  </w:style>
  <w:style w:type="character" w:customStyle="1" w:styleId="2Char4">
    <w:name w:val="立信附注正文 [2级] Char"/>
    <w:link w:val="2ff0"/>
    <w:qFormat/>
    <w:rsid w:val="00385C49"/>
    <w:rPr>
      <w:rFonts w:ascii="Times New Roman" w:eastAsia="宋体" w:hAnsi="Times New Roman" w:cs="Times New Roman"/>
      <w:color w:val="000000"/>
      <w:kern w:val="2"/>
      <w:sz w:val="21"/>
      <w:szCs w:val="21"/>
    </w:rPr>
  </w:style>
  <w:style w:type="paragraph" w:customStyle="1" w:styleId="3fb">
    <w:name w:val="样式3"/>
    <w:basedOn w:val="a0"/>
    <w:link w:val="3Char2"/>
    <w:qFormat/>
    <w:rsid w:val="00385C49"/>
    <w:pPr>
      <w:widowControl/>
      <w:spacing w:line="360" w:lineRule="auto"/>
      <w:ind w:firstLineChars="208" w:firstLine="437"/>
    </w:pPr>
    <w:rPr>
      <w:rFonts w:ascii="Times New Roman" w:eastAsia="宋体" w:hAnsi="Times New Roman"/>
      <w:bCs/>
      <w:kern w:val="0"/>
      <w:szCs w:val="20"/>
    </w:rPr>
  </w:style>
  <w:style w:type="character" w:customStyle="1" w:styleId="3Char2">
    <w:name w:val="样式3 Char"/>
    <w:link w:val="3fb"/>
    <w:qFormat/>
    <w:locked/>
    <w:rsid w:val="00385C49"/>
    <w:rPr>
      <w:rFonts w:ascii="Times New Roman" w:eastAsia="宋体" w:hAnsi="Times New Roman" w:cs="Times New Roman"/>
      <w:bCs/>
      <w:sz w:val="21"/>
    </w:rPr>
  </w:style>
  <w:style w:type="table" w:customStyle="1" w:styleId="4f1">
    <w:name w:val="网格型4"/>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385C49"/>
    <w:rPr>
      <w:sz w:val="18"/>
      <w:szCs w:val="18"/>
    </w:rPr>
  </w:style>
  <w:style w:type="character" w:customStyle="1" w:styleId="1f8">
    <w:name w:val="页脚 字符1"/>
    <w:uiPriority w:val="99"/>
    <w:qFormat/>
    <w:rsid w:val="00385C49"/>
    <w:rPr>
      <w:sz w:val="18"/>
      <w:szCs w:val="18"/>
    </w:rPr>
  </w:style>
  <w:style w:type="character" w:customStyle="1" w:styleId="1f9">
    <w:name w:val="正文文本首行缩进 字符1"/>
    <w:uiPriority w:val="99"/>
    <w:rsid w:val="00385C49"/>
    <w:rPr>
      <w:rFonts w:ascii="Calibri" w:eastAsia="等线" w:hAnsi="Calibri" w:cs="Times New Roman"/>
    </w:rPr>
  </w:style>
  <w:style w:type="character" w:customStyle="1" w:styleId="125">
    <w:name w:val="未处理的提及12"/>
    <w:uiPriority w:val="99"/>
    <w:unhideWhenUsed/>
    <w:rsid w:val="00385C49"/>
    <w:rPr>
      <w:color w:val="605E5C"/>
      <w:shd w:val="clear" w:color="auto" w:fill="E1DFDD"/>
    </w:rPr>
  </w:style>
  <w:style w:type="character" w:customStyle="1" w:styleId="1fa">
    <w:name w:val="尾注文本 字符1"/>
    <w:uiPriority w:val="99"/>
    <w:qFormat/>
    <w:rsid w:val="00385C49"/>
    <w:rPr>
      <w:rFonts w:ascii="等线" w:eastAsia="等线" w:hAnsi="等线" w:cs="Times New Roman"/>
      <w:szCs w:val="21"/>
    </w:rPr>
  </w:style>
  <w:style w:type="character" w:customStyle="1" w:styleId="affffffb">
    <w:name w:val="列表段落 字符"/>
    <w:qFormat/>
    <w:rsid w:val="00385C49"/>
    <w:rPr>
      <w:rFonts w:ascii="等线" w:eastAsia="等线" w:hAnsi="等线" w:cs="Times New Roman"/>
      <w:szCs w:val="21"/>
    </w:rPr>
  </w:style>
  <w:style w:type="character" w:customStyle="1" w:styleId="Charfd">
    <w:name w:val="副标题 Char"/>
    <w:qFormat/>
    <w:rsid w:val="00385C49"/>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385C49"/>
    <w:rPr>
      <w:sz w:val="18"/>
      <w:szCs w:val="18"/>
    </w:rPr>
  </w:style>
  <w:style w:type="paragraph" w:customStyle="1" w:styleId="KWBodytext">
    <w:name w:val="K&amp;W Body text"/>
    <w:basedOn w:val="a0"/>
    <w:link w:val="KWBodytextChar"/>
    <w:qFormat/>
    <w:rsid w:val="00385C49"/>
    <w:pPr>
      <w:widowControl/>
      <w:adjustRightInd w:val="0"/>
      <w:spacing w:after="280" w:line="240" w:lineRule="atLeast"/>
      <w:textAlignment w:val="baseline"/>
    </w:pPr>
    <w:rPr>
      <w:rFonts w:ascii="Arial" w:eastAsia="楷体_GB2312" w:hAnsi="Arial"/>
      <w:kern w:val="0"/>
      <w:sz w:val="20"/>
      <w:szCs w:val="20"/>
      <w:lang w:eastAsia="en-US"/>
    </w:rPr>
  </w:style>
  <w:style w:type="character" w:customStyle="1" w:styleId="KWBodytextChar">
    <w:name w:val="K&amp;W Body text Char"/>
    <w:link w:val="KWBodytext"/>
    <w:qFormat/>
    <w:rsid w:val="00385C49"/>
    <w:rPr>
      <w:rFonts w:ascii="Arial" w:eastAsia="楷体_GB2312" w:hAnsi="Arial" w:cs="Times New Roman"/>
      <w:lang w:eastAsia="en-US"/>
    </w:rPr>
  </w:style>
  <w:style w:type="paragraph" w:customStyle="1" w:styleId="3fd">
    <w:name w:val="列出段落3"/>
    <w:basedOn w:val="a0"/>
    <w:unhideWhenUsed/>
    <w:qFormat/>
    <w:rsid w:val="00385C49"/>
    <w:pPr>
      <w:ind w:firstLineChars="200" w:firstLine="420"/>
    </w:pPr>
    <w:rPr>
      <w:rFonts w:ascii="Times New Roman" w:eastAsia="宋体" w:hAnsi="Times New Roman"/>
      <w:szCs w:val="24"/>
    </w:rPr>
  </w:style>
  <w:style w:type="table" w:customStyle="1" w:styleId="313">
    <w:name w:val="网格型31"/>
    <w:basedOn w:val="a3"/>
    <w:uiPriority w:val="59"/>
    <w:qFormat/>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385C49"/>
    <w:pPr>
      <w:ind w:firstLineChars="200" w:firstLine="420"/>
    </w:pPr>
    <w:rPr>
      <w:szCs w:val="22"/>
    </w:rPr>
  </w:style>
  <w:style w:type="table" w:customStyle="1" w:styleId="65">
    <w:name w:val="网格型6"/>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385C49"/>
    <w:rPr>
      <w:kern w:val="2"/>
      <w:sz w:val="21"/>
      <w:szCs w:val="24"/>
    </w:rPr>
  </w:style>
  <w:style w:type="paragraph" w:customStyle="1" w:styleId="PlainText1">
    <w:name w:val="Plain Text1"/>
    <w:basedOn w:val="a0"/>
    <w:uiPriority w:val="99"/>
    <w:qFormat/>
    <w:rsid w:val="00385C49"/>
    <w:pPr>
      <w:autoSpaceDE w:val="0"/>
      <w:autoSpaceDN w:val="0"/>
      <w:adjustRightInd w:val="0"/>
      <w:textAlignment w:val="baseline"/>
    </w:pPr>
    <w:rPr>
      <w:rFonts w:ascii="宋体" w:eastAsia="宋体" w:hAnsi="Times New Roman"/>
    </w:rPr>
  </w:style>
  <w:style w:type="paragraph" w:customStyle="1" w:styleId="zw0">
    <w:name w:val="zw"/>
    <w:basedOn w:val="a0"/>
    <w:link w:val="zwChar0"/>
    <w:qFormat/>
    <w:rsid w:val="00385C49"/>
    <w:pPr>
      <w:adjustRightInd w:val="0"/>
      <w:spacing w:line="360" w:lineRule="auto"/>
      <w:ind w:firstLine="482"/>
      <w:textAlignment w:val="baseline"/>
    </w:pPr>
    <w:rPr>
      <w:rFonts w:ascii="Arial Narrow" w:eastAsia="楷体_GB2312" w:hAnsi="Arial Narrow"/>
      <w:kern w:val="0"/>
      <w:sz w:val="24"/>
      <w:szCs w:val="20"/>
    </w:rPr>
  </w:style>
  <w:style w:type="character" w:customStyle="1" w:styleId="zwChar0">
    <w:name w:val="zw Char"/>
    <w:link w:val="zw0"/>
    <w:qFormat/>
    <w:rsid w:val="00385C49"/>
    <w:rPr>
      <w:rFonts w:ascii="Arial Narrow" w:eastAsia="楷体_GB2312" w:hAnsi="Arial Narrow" w:cs="Times New Roman"/>
      <w:sz w:val="24"/>
    </w:rPr>
  </w:style>
  <w:style w:type="paragraph" w:customStyle="1" w:styleId="yu">
    <w:name w:val="正文yu"/>
    <w:basedOn w:val="34"/>
    <w:uiPriority w:val="99"/>
    <w:qFormat/>
    <w:rsid w:val="00385C49"/>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f5"/>
    <w:next w:val="a0"/>
    <w:uiPriority w:val="99"/>
    <w:qFormat/>
    <w:rsid w:val="00385C49"/>
    <w:pPr>
      <w:keepNext/>
      <w:keepLines/>
      <w:widowControl/>
      <w:overflowPunct w:val="0"/>
      <w:autoSpaceDE w:val="0"/>
      <w:autoSpaceDN w:val="0"/>
      <w:adjustRightInd w:val="0"/>
      <w:spacing w:after="240" w:line="240" w:lineRule="atLeast"/>
      <w:textAlignment w:val="baseline"/>
    </w:pPr>
    <w:rPr>
      <w:rFonts w:ascii="Garamond" w:eastAsia="仿宋_GB2312" w:hAnsi="Garamond"/>
      <w:kern w:val="18"/>
      <w:sz w:val="28"/>
      <w:szCs w:val="20"/>
    </w:rPr>
  </w:style>
  <w:style w:type="paragraph" w:customStyle="1" w:styleId="affffffc">
    <w:name w:val="大标题"/>
    <w:basedOn w:val="af5"/>
    <w:uiPriority w:val="99"/>
    <w:qFormat/>
    <w:rsid w:val="00385C49"/>
    <w:pPr>
      <w:spacing w:after="0" w:line="360" w:lineRule="auto"/>
      <w:outlineLvl w:val="0"/>
    </w:pPr>
    <w:rPr>
      <w:rFonts w:ascii="仿宋_GB2312" w:eastAsia="仿宋_GB2312"/>
      <w:b/>
      <w:sz w:val="24"/>
      <w:szCs w:val="20"/>
    </w:rPr>
  </w:style>
  <w:style w:type="paragraph" w:customStyle="1" w:styleId="xl35">
    <w:name w:val="xl35"/>
    <w:basedOn w:val="a0"/>
    <w:uiPriority w:val="99"/>
    <w:qFormat/>
    <w:rsid w:val="00385C49"/>
    <w:pPr>
      <w:widowControl/>
      <w:pBdr>
        <w:left w:val="single" w:sz="4" w:space="0" w:color="auto"/>
        <w:bottom w:val="single" w:sz="4" w:space="0" w:color="auto"/>
        <w:right w:val="single" w:sz="4" w:space="0" w:color="auto"/>
      </w:pBdr>
      <w:spacing w:before="100" w:after="100"/>
      <w:textAlignment w:val="center"/>
    </w:pPr>
    <w:rPr>
      <w:rFonts w:ascii="宋体" w:eastAsia="宋体" w:hAnsi="宋体"/>
      <w:kern w:val="0"/>
      <w:sz w:val="18"/>
      <w:szCs w:val="20"/>
    </w:rPr>
  </w:style>
  <w:style w:type="paragraph" w:customStyle="1" w:styleId="1fc">
    <w:name w:val="纯文本1"/>
    <w:basedOn w:val="a0"/>
    <w:uiPriority w:val="99"/>
    <w:qFormat/>
    <w:rsid w:val="00385C49"/>
    <w:pPr>
      <w:adjustRightInd w:val="0"/>
      <w:textAlignment w:val="baseline"/>
    </w:pPr>
    <w:rPr>
      <w:rFonts w:ascii="宋体" w:eastAsia="宋体" w:hAnsi="Times New Roman"/>
      <w:kern w:val="0"/>
      <w:szCs w:val="20"/>
    </w:rPr>
  </w:style>
  <w:style w:type="paragraph" w:customStyle="1" w:styleId="font8">
    <w:name w:val="font8"/>
    <w:basedOn w:val="a0"/>
    <w:qFormat/>
    <w:rsid w:val="00385C49"/>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385C49"/>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kern w:val="0"/>
      <w:sz w:val="20"/>
      <w:szCs w:val="20"/>
    </w:rPr>
  </w:style>
  <w:style w:type="paragraph" w:customStyle="1" w:styleId="xl49">
    <w:name w:val="xl49"/>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385C4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rPr>
  </w:style>
  <w:style w:type="paragraph" w:customStyle="1" w:styleId="xl53">
    <w:name w:val="xl53"/>
    <w:basedOn w:val="a0"/>
    <w:uiPriority w:val="99"/>
    <w:qFormat/>
    <w:rsid w:val="00385C4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0"/>
      <w:szCs w:val="20"/>
    </w:rPr>
  </w:style>
  <w:style w:type="paragraph" w:customStyle="1" w:styleId="xl55">
    <w:name w:val="xl55"/>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385C4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385C4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kern w:val="0"/>
      <w:sz w:val="20"/>
      <w:szCs w:val="20"/>
    </w:rPr>
  </w:style>
  <w:style w:type="paragraph" w:customStyle="1" w:styleId="xl60">
    <w:name w:val="xl60"/>
    <w:basedOn w:val="a0"/>
    <w:uiPriority w:val="99"/>
    <w:qFormat/>
    <w:rsid w:val="00385C4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385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385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kern w:val="0"/>
      <w:sz w:val="18"/>
      <w:szCs w:val="18"/>
    </w:rPr>
  </w:style>
  <w:style w:type="paragraph" w:customStyle="1" w:styleId="xl63">
    <w:name w:val="xl63"/>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kern w:val="0"/>
      <w:sz w:val="20"/>
      <w:szCs w:val="20"/>
    </w:rPr>
  </w:style>
  <w:style w:type="paragraph" w:customStyle="1" w:styleId="xl65">
    <w:name w:val="xl65"/>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385C49"/>
    <w:pPr>
      <w:adjustRightInd w:val="0"/>
      <w:spacing w:before="120" w:after="240" w:line="360" w:lineRule="atLeast"/>
      <w:jc w:val="center"/>
      <w:textAlignment w:val="baseline"/>
    </w:pPr>
    <w:rPr>
      <w:rFonts w:ascii="黑体" w:eastAsia="黑体" w:hAnsi="Times New Roman"/>
      <w:kern w:val="0"/>
      <w:sz w:val="24"/>
      <w:szCs w:val="24"/>
    </w:rPr>
  </w:style>
  <w:style w:type="paragraph" w:customStyle="1" w:styleId="affffffd">
    <w:name w:val="杨"/>
    <w:basedOn w:val="zw0"/>
    <w:uiPriority w:val="99"/>
    <w:qFormat/>
    <w:rsid w:val="00385C49"/>
    <w:pPr>
      <w:spacing w:before="60" w:after="60" w:line="380" w:lineRule="atLeast"/>
    </w:pPr>
    <w:rPr>
      <w:rFonts w:eastAsia="宋体"/>
    </w:rPr>
  </w:style>
  <w:style w:type="paragraph" w:customStyle="1" w:styleId="1fd">
    <w:name w:val="样式1"/>
    <w:basedOn w:val="a0"/>
    <w:link w:val="1CharChar"/>
    <w:qFormat/>
    <w:rsid w:val="00385C49"/>
    <w:rPr>
      <w:rFonts w:ascii="Times New Roman" w:eastAsia="宋体" w:hAnsi="Times New Roman"/>
      <w:szCs w:val="20"/>
    </w:rPr>
  </w:style>
  <w:style w:type="character" w:customStyle="1" w:styleId="1CharChar">
    <w:name w:val="样式1 Char Char"/>
    <w:link w:val="1fd"/>
    <w:qFormat/>
    <w:locked/>
    <w:rsid w:val="00385C49"/>
    <w:rPr>
      <w:rFonts w:ascii="Times New Roman" w:eastAsia="宋体" w:hAnsi="Times New Roman" w:cs="Times New Roman"/>
      <w:kern w:val="2"/>
      <w:sz w:val="21"/>
    </w:rPr>
  </w:style>
  <w:style w:type="paragraph" w:customStyle="1" w:styleId="XBT">
    <w:name w:val="XBT"/>
    <w:basedOn w:val="a0"/>
    <w:uiPriority w:val="99"/>
    <w:qFormat/>
    <w:rsid w:val="00385C49"/>
    <w:pPr>
      <w:adjustRightInd w:val="0"/>
      <w:spacing w:before="360" w:after="240" w:line="440" w:lineRule="atLeast"/>
      <w:ind w:firstLine="482"/>
      <w:textAlignment w:val="baseline"/>
    </w:pPr>
    <w:rPr>
      <w:rFonts w:ascii="Arial Narrow" w:eastAsia="黑体" w:hAnsi="Arial Narrow"/>
      <w:b/>
      <w:kern w:val="0"/>
      <w:sz w:val="24"/>
      <w:szCs w:val="20"/>
    </w:rPr>
  </w:style>
  <w:style w:type="paragraph" w:customStyle="1" w:styleId="b12">
    <w:name w:val="b12"/>
    <w:basedOn w:val="a0"/>
    <w:uiPriority w:val="99"/>
    <w:qFormat/>
    <w:rsid w:val="00385C49"/>
    <w:pPr>
      <w:widowControl/>
      <w:spacing w:before="100" w:beforeAutospacing="1" w:after="100" w:afterAutospacing="1"/>
      <w:jc w:val="left"/>
    </w:pPr>
    <w:rPr>
      <w:rFonts w:ascii="宋体" w:eastAsia="宋体" w:hAnsi="宋体"/>
      <w:b/>
      <w:bCs/>
      <w:color w:val="000000"/>
      <w:kern w:val="0"/>
      <w:sz w:val="18"/>
      <w:szCs w:val="18"/>
    </w:rPr>
  </w:style>
  <w:style w:type="paragraph" w:customStyle="1" w:styleId="b15">
    <w:name w:val="b15"/>
    <w:basedOn w:val="a0"/>
    <w:uiPriority w:val="99"/>
    <w:qFormat/>
    <w:rsid w:val="00385C49"/>
    <w:pPr>
      <w:widowControl/>
      <w:spacing w:before="100" w:beforeAutospacing="1" w:after="100" w:afterAutospacing="1"/>
      <w:jc w:val="left"/>
    </w:pPr>
    <w:rPr>
      <w:rFonts w:ascii="宋体" w:eastAsia="宋体" w:hAnsi="宋体"/>
      <w:b/>
      <w:bCs/>
      <w:color w:val="000000"/>
      <w:kern w:val="0"/>
      <w:sz w:val="23"/>
      <w:szCs w:val="23"/>
    </w:rPr>
  </w:style>
  <w:style w:type="paragraph" w:customStyle="1" w:styleId="xl34">
    <w:name w:val="xl34"/>
    <w:basedOn w:val="a0"/>
    <w:uiPriority w:val="99"/>
    <w:qFormat/>
    <w:rsid w:val="00385C49"/>
    <w:pPr>
      <w:widowControl/>
      <w:pBdr>
        <w:bottom w:val="single" w:sz="4" w:space="0" w:color="auto"/>
        <w:right w:val="single" w:sz="4" w:space="0" w:color="auto"/>
      </w:pBdr>
      <w:spacing w:before="100" w:beforeAutospacing="1" w:after="100" w:afterAutospacing="1"/>
      <w:jc w:val="right"/>
    </w:pPr>
    <w:rPr>
      <w:rFonts w:ascii="Times New Roman" w:eastAsia="宋体" w:hAnsi="Times New Roman"/>
      <w:kern w:val="0"/>
      <w:sz w:val="18"/>
      <w:szCs w:val="18"/>
    </w:rPr>
  </w:style>
  <w:style w:type="paragraph" w:customStyle="1" w:styleId="xl31">
    <w:name w:val="xl31"/>
    <w:basedOn w:val="a0"/>
    <w:uiPriority w:val="99"/>
    <w:qFormat/>
    <w:rsid w:val="00385C49"/>
    <w:pPr>
      <w:widowControl/>
      <w:pBdr>
        <w:bottom w:val="single" w:sz="4" w:space="0" w:color="auto"/>
        <w:right w:val="single" w:sz="4" w:space="0" w:color="auto"/>
      </w:pBdr>
      <w:spacing w:before="100" w:beforeAutospacing="1" w:after="100" w:afterAutospacing="1"/>
      <w:jc w:val="right"/>
    </w:pPr>
    <w:rPr>
      <w:rFonts w:ascii="Times New Roman" w:eastAsia="宋体" w:hAnsi="Times New Roman"/>
      <w:kern w:val="0"/>
      <w:sz w:val="18"/>
      <w:szCs w:val="18"/>
    </w:rPr>
  </w:style>
  <w:style w:type="paragraph" w:customStyle="1" w:styleId="GX">
    <w:name w:val="GX.正文"/>
    <w:basedOn w:val="a0"/>
    <w:link w:val="GXChar"/>
    <w:qFormat/>
    <w:rsid w:val="00385C49"/>
    <w:pPr>
      <w:spacing w:line="360" w:lineRule="auto"/>
      <w:ind w:firstLineChars="200" w:firstLine="200"/>
    </w:pPr>
    <w:rPr>
      <w:rFonts w:ascii="Times New Roman" w:eastAsia="仿宋_GB2312" w:hAnsi="Times New Roman"/>
      <w:sz w:val="24"/>
      <w:szCs w:val="24"/>
    </w:rPr>
  </w:style>
  <w:style w:type="character" w:customStyle="1" w:styleId="GXChar">
    <w:name w:val="GX.正文 Char"/>
    <w:link w:val="GX"/>
    <w:qFormat/>
    <w:rsid w:val="00385C49"/>
    <w:rPr>
      <w:rFonts w:ascii="Times New Roman" w:eastAsia="仿宋_GB2312" w:hAnsi="Times New Roman" w:cs="Times New Roman"/>
      <w:kern w:val="2"/>
      <w:sz w:val="24"/>
      <w:szCs w:val="24"/>
    </w:rPr>
  </w:style>
  <w:style w:type="paragraph" w:customStyle="1" w:styleId="affffffe">
    <w:name w:val="正"/>
    <w:basedOn w:val="a0"/>
    <w:uiPriority w:val="99"/>
    <w:qFormat/>
    <w:rsid w:val="00385C49"/>
    <w:pPr>
      <w:widowControl/>
      <w:autoSpaceDE w:val="0"/>
      <w:autoSpaceDN w:val="0"/>
      <w:adjustRightInd w:val="0"/>
      <w:spacing w:line="360" w:lineRule="auto"/>
      <w:ind w:firstLine="510"/>
      <w:textAlignment w:val="bottom"/>
    </w:pPr>
    <w:rPr>
      <w:rFonts w:ascii="Times New Roman" w:eastAsia="宋体" w:hAnsi="Times New Roman"/>
      <w:kern w:val="0"/>
      <w:sz w:val="24"/>
      <w:szCs w:val="20"/>
    </w:rPr>
  </w:style>
  <w:style w:type="paragraph" w:customStyle="1" w:styleId="afffffff">
    <w:name w:val="附 注"/>
    <w:basedOn w:val="af7"/>
    <w:uiPriority w:val="99"/>
    <w:qFormat/>
    <w:rsid w:val="00385C49"/>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385C49"/>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olor w:val="000000"/>
      <w:kern w:val="0"/>
      <w:sz w:val="18"/>
      <w:szCs w:val="18"/>
    </w:rPr>
  </w:style>
  <w:style w:type="paragraph" w:customStyle="1" w:styleId="xl25">
    <w:name w:val="xl25"/>
    <w:basedOn w:val="a0"/>
    <w:uiPriority w:val="99"/>
    <w:qFormat/>
    <w:rsid w:val="00385C49"/>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26">
    <w:name w:val="xl26"/>
    <w:basedOn w:val="a0"/>
    <w:uiPriority w:val="99"/>
    <w:qFormat/>
    <w:rsid w:val="00385C49"/>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28">
    <w:name w:val="xl28"/>
    <w:basedOn w:val="a0"/>
    <w:uiPriority w:val="99"/>
    <w:qFormat/>
    <w:rsid w:val="00385C49"/>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29">
    <w:name w:val="xl29"/>
    <w:basedOn w:val="a0"/>
    <w:uiPriority w:val="99"/>
    <w:qFormat/>
    <w:rsid w:val="00385C49"/>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30">
    <w:name w:val="xl30"/>
    <w:basedOn w:val="a0"/>
    <w:uiPriority w:val="99"/>
    <w:qFormat/>
    <w:rsid w:val="00385C4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32">
    <w:name w:val="xl32"/>
    <w:basedOn w:val="a0"/>
    <w:uiPriority w:val="99"/>
    <w:qFormat/>
    <w:rsid w:val="00385C49"/>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33">
    <w:name w:val="xl33"/>
    <w:basedOn w:val="a0"/>
    <w:uiPriority w:val="99"/>
    <w:qFormat/>
    <w:rsid w:val="00385C49"/>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olor w:val="000000"/>
      <w:kern w:val="0"/>
      <w:sz w:val="18"/>
      <w:szCs w:val="18"/>
    </w:rPr>
  </w:style>
  <w:style w:type="paragraph" w:customStyle="1" w:styleId="xl36">
    <w:name w:val="xl36"/>
    <w:basedOn w:val="a0"/>
    <w:uiPriority w:val="99"/>
    <w:qFormat/>
    <w:rsid w:val="00385C49"/>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olor w:val="000000"/>
      <w:kern w:val="0"/>
      <w:sz w:val="18"/>
      <w:szCs w:val="18"/>
    </w:rPr>
  </w:style>
  <w:style w:type="paragraph" w:customStyle="1" w:styleId="xl22">
    <w:name w:val="xl22"/>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000000"/>
      <w:kern w:val="0"/>
      <w:sz w:val="18"/>
      <w:szCs w:val="18"/>
    </w:rPr>
  </w:style>
  <w:style w:type="paragraph" w:customStyle="1" w:styleId="xl23">
    <w:name w:val="xl23"/>
    <w:basedOn w:val="a0"/>
    <w:uiPriority w:val="99"/>
    <w:qFormat/>
    <w:rsid w:val="00385C49"/>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olor w:val="000000"/>
      <w:kern w:val="0"/>
      <w:sz w:val="18"/>
      <w:szCs w:val="18"/>
    </w:rPr>
  </w:style>
  <w:style w:type="paragraph" w:customStyle="1" w:styleId="xl37">
    <w:name w:val="xl37"/>
    <w:basedOn w:val="a0"/>
    <w:uiPriority w:val="99"/>
    <w:qFormat/>
    <w:rsid w:val="00385C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38">
    <w:name w:val="xl38"/>
    <w:basedOn w:val="a0"/>
    <w:uiPriority w:val="99"/>
    <w:qFormat/>
    <w:rsid w:val="00385C49"/>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b/>
      <w:bCs/>
      <w:kern w:val="0"/>
      <w:sz w:val="20"/>
      <w:szCs w:val="20"/>
    </w:rPr>
  </w:style>
  <w:style w:type="paragraph" w:customStyle="1" w:styleId="xl39">
    <w:name w:val="xl39"/>
    <w:basedOn w:val="a0"/>
    <w:uiPriority w:val="99"/>
    <w:qFormat/>
    <w:rsid w:val="00385C4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40">
    <w:name w:val="xl40"/>
    <w:basedOn w:val="a0"/>
    <w:uiPriority w:val="99"/>
    <w:qFormat/>
    <w:rsid w:val="00385C49"/>
    <w:pPr>
      <w:widowControl/>
      <w:pBdr>
        <w:bottom w:val="single" w:sz="4" w:space="0" w:color="auto"/>
        <w:right w:val="single" w:sz="4" w:space="0" w:color="auto"/>
      </w:pBdr>
      <w:spacing w:before="100" w:beforeAutospacing="1" w:after="100" w:afterAutospacing="1"/>
      <w:jc w:val="right"/>
    </w:pPr>
    <w:rPr>
      <w:rFonts w:ascii="Times New Roman" w:eastAsia="宋体" w:hAnsi="Times New Roman"/>
      <w:b/>
      <w:bCs/>
      <w:kern w:val="0"/>
      <w:sz w:val="20"/>
      <w:szCs w:val="20"/>
    </w:rPr>
  </w:style>
  <w:style w:type="paragraph" w:customStyle="1" w:styleId="CharChar1Char">
    <w:name w:val="Char Char1 Char"/>
    <w:basedOn w:val="afd"/>
    <w:uiPriority w:val="99"/>
    <w:qFormat/>
    <w:rsid w:val="00385C49"/>
    <w:rPr>
      <w:rFonts w:ascii="Tahoma" w:eastAsia="宋体" w:hAnsi="Tahoma"/>
      <w:sz w:val="24"/>
    </w:rPr>
  </w:style>
  <w:style w:type="paragraph" w:customStyle="1" w:styleId="TableText">
    <w:name w:val="Table Text"/>
    <w:uiPriority w:val="99"/>
    <w:qFormat/>
    <w:rsid w:val="00385C49"/>
    <w:pPr>
      <w:jc w:val="center"/>
    </w:pPr>
    <w:rPr>
      <w:rFonts w:ascii="Times New Roman" w:eastAsia="宋体" w:hAnsi="Times New Roman" w:cs="Times New Roman"/>
      <w:snapToGrid w:val="0"/>
      <w:color w:val="000000"/>
      <w:sz w:val="22"/>
      <w:lang w:eastAsia="en-US"/>
    </w:rPr>
  </w:style>
  <w:style w:type="table" w:customStyle="1" w:styleId="afffffff0">
    <w:name w:val="附注表格"/>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385C49"/>
    <w:rPr>
      <w:rFonts w:ascii="Times New Roman" w:eastAsia="仿宋_GB2312" w:hAnsi="Times New Roman"/>
    </w:rPr>
  </w:style>
  <w:style w:type="paragraph" w:customStyle="1" w:styleId="Arial">
    <w:name w:val="样式 招股书正文 + (符号) Arial 加粗"/>
    <w:basedOn w:val="afffffd"/>
    <w:uiPriority w:val="99"/>
    <w:qFormat/>
    <w:rsid w:val="00385C49"/>
    <w:pPr>
      <w:spacing w:afterLines="0" w:after="0"/>
    </w:pPr>
    <w:rPr>
      <w:rFonts w:ascii="Arial" w:eastAsia="宋体" w:hAnsi="Arial"/>
      <w:bCs/>
    </w:rPr>
  </w:style>
  <w:style w:type="paragraph" w:customStyle="1" w:styleId="Arial1">
    <w:name w:val="样式 招股书正文 + (符号) Arial 加粗1"/>
    <w:basedOn w:val="afffffd"/>
    <w:uiPriority w:val="99"/>
    <w:qFormat/>
    <w:rsid w:val="00385C49"/>
    <w:pPr>
      <w:spacing w:afterLines="0" w:after="0"/>
    </w:pPr>
    <w:rPr>
      <w:rFonts w:ascii="Arial" w:eastAsia="宋体" w:hAnsi="Arial"/>
      <w:bCs/>
      <w:kern w:val="0"/>
    </w:rPr>
  </w:style>
  <w:style w:type="character" w:customStyle="1" w:styleId="ArialChar">
    <w:name w:val="样式 招股书正文 + (符号) Arial 加粗 Char"/>
    <w:qFormat/>
    <w:rsid w:val="00385C49"/>
    <w:rPr>
      <w:rFonts w:ascii="Arial" w:eastAsia="宋体" w:hAnsi="Arial"/>
      <w:bCs/>
      <w:kern w:val="2"/>
      <w:sz w:val="24"/>
      <w:szCs w:val="24"/>
      <w:lang w:val="en-US" w:eastAsia="zh-CN" w:bidi="ar-SA"/>
    </w:rPr>
  </w:style>
  <w:style w:type="paragraph" w:customStyle="1" w:styleId="2ff1">
    <w:name w:val="样式 招股书正文 + 首行缩进:  2 字符"/>
    <w:basedOn w:val="afffffd"/>
    <w:uiPriority w:val="99"/>
    <w:qFormat/>
    <w:rsid w:val="00385C49"/>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385C49"/>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385C49"/>
    <w:rPr>
      <w:rFonts w:ascii="Arial" w:eastAsia="宋体" w:hAnsi="Arial" w:cs="宋体"/>
      <w:bCs/>
      <w:kern w:val="2"/>
      <w:sz w:val="24"/>
      <w:szCs w:val="24"/>
      <w:lang w:val="en-US" w:eastAsia="zh-CN" w:bidi="ar-SA"/>
    </w:rPr>
  </w:style>
  <w:style w:type="character" w:customStyle="1" w:styleId="GB2312">
    <w:name w:val="样式 楷体_GB2312"/>
    <w:qFormat/>
    <w:rsid w:val="00385C49"/>
    <w:rPr>
      <w:rFonts w:ascii="楷体_GB2312" w:eastAsia="楷体_GB2312" w:hAnsi="楷体_GB2312"/>
      <w:b/>
    </w:rPr>
  </w:style>
  <w:style w:type="character" w:customStyle="1" w:styleId="GB23121">
    <w:name w:val="样式 楷体_GB23121"/>
    <w:qFormat/>
    <w:rsid w:val="00385C49"/>
    <w:rPr>
      <w:rFonts w:ascii="楷体_GB2312" w:eastAsia="楷体_GB2312" w:hAnsi="楷体_GB2312"/>
      <w:b/>
    </w:rPr>
  </w:style>
  <w:style w:type="character" w:customStyle="1" w:styleId="GB23120">
    <w:name w:val="样式 楷体_GB2312 小四"/>
    <w:qFormat/>
    <w:rsid w:val="00385C49"/>
    <w:rPr>
      <w:rFonts w:ascii="楷体_GB2312" w:eastAsia="楷体_GB2312" w:hAnsi="楷体_GB2312"/>
      <w:b/>
      <w:sz w:val="24"/>
    </w:rPr>
  </w:style>
  <w:style w:type="character" w:customStyle="1" w:styleId="21Char">
    <w:name w:val="样式 样式 招股书正文 + 首行缩进:  2 字符 + 加粗1 Char"/>
    <w:qFormat/>
    <w:rsid w:val="00385C49"/>
    <w:rPr>
      <w:rFonts w:ascii="Arial" w:eastAsia="宋体" w:hAnsi="Arial" w:cs="宋体"/>
      <w:bCs/>
      <w:kern w:val="2"/>
      <w:sz w:val="24"/>
      <w:szCs w:val="24"/>
      <w:lang w:val="en-US" w:eastAsia="zh-CN" w:bidi="ar-SA"/>
    </w:rPr>
  </w:style>
  <w:style w:type="character" w:customStyle="1" w:styleId="afffffff1">
    <w:name w:val="样式 小四 加粗"/>
    <w:qFormat/>
    <w:rsid w:val="00385C49"/>
    <w:rPr>
      <w:rFonts w:ascii="Arial" w:hAnsi="Arial"/>
      <w:bCs/>
      <w:sz w:val="24"/>
    </w:rPr>
  </w:style>
  <w:style w:type="paragraph" w:customStyle="1" w:styleId="afffffff2">
    <w:name w:val="正文_缩进"/>
    <w:basedOn w:val="a0"/>
    <w:uiPriority w:val="99"/>
    <w:qFormat/>
    <w:rsid w:val="00385C49"/>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d"/>
    <w:uiPriority w:val="99"/>
    <w:qFormat/>
    <w:rsid w:val="00385C49"/>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d"/>
    <w:uiPriority w:val="99"/>
    <w:qFormat/>
    <w:rsid w:val="00385C49"/>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385C49"/>
    <w:rPr>
      <w:rFonts w:ascii="Arial" w:eastAsia="宋体" w:hAnsi="Arial"/>
      <w:b w:val="0"/>
      <w:sz w:val="18"/>
    </w:rPr>
  </w:style>
  <w:style w:type="paragraph" w:customStyle="1" w:styleId="afffffff3">
    <w:name w:val="表序"/>
    <w:basedOn w:val="a0"/>
    <w:uiPriority w:val="99"/>
    <w:qFormat/>
    <w:rsid w:val="00385C49"/>
    <w:pPr>
      <w:adjustRightInd w:val="0"/>
      <w:spacing w:beforeLines="20" w:afterLines="20"/>
      <w:ind w:firstLineChars="100" w:firstLine="100"/>
      <w:textAlignment w:val="baseline"/>
    </w:pPr>
    <w:rPr>
      <w:rFonts w:ascii="宋体" w:eastAsia="黑体" w:hAnsi="宋体"/>
      <w:color w:val="000000"/>
      <w:kern w:val="0"/>
      <w:sz w:val="24"/>
      <w:szCs w:val="20"/>
    </w:rPr>
  </w:style>
  <w:style w:type="paragraph" w:customStyle="1" w:styleId="afffffff4">
    <w:name w:val="附注－标题二"/>
    <w:basedOn w:val="a0"/>
    <w:uiPriority w:val="99"/>
    <w:qFormat/>
    <w:rsid w:val="00385C49"/>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b/>
      <w:snapToGrid w:val="0"/>
      <w:color w:val="000000"/>
      <w:kern w:val="0"/>
      <w:sz w:val="24"/>
      <w:szCs w:val="28"/>
    </w:rPr>
  </w:style>
  <w:style w:type="paragraph" w:customStyle="1" w:styleId="afffffff5">
    <w:name w:val="附注－标题五"/>
    <w:basedOn w:val="a0"/>
    <w:next w:val="afffffff6"/>
    <w:uiPriority w:val="99"/>
    <w:qFormat/>
    <w:rsid w:val="00385C49"/>
    <w:pPr>
      <w:tabs>
        <w:tab w:val="left" w:pos="720"/>
      </w:tabs>
      <w:adjustRightInd w:val="0"/>
      <w:snapToGrid w:val="0"/>
      <w:spacing w:before="120" w:afterLines="50" w:line="360" w:lineRule="auto"/>
    </w:pPr>
    <w:rPr>
      <w:rFonts w:ascii="Arial Narrow" w:eastAsia="宋体" w:hAnsi="Arial Narrow"/>
      <w:b/>
    </w:rPr>
  </w:style>
  <w:style w:type="paragraph" w:customStyle="1" w:styleId="afffffff6">
    <w:name w:val="附注－正文"/>
    <w:basedOn w:val="aff4"/>
    <w:uiPriority w:val="99"/>
    <w:qFormat/>
    <w:rsid w:val="00385C49"/>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385C49"/>
    <w:rPr>
      <w:rFonts w:ascii="Tahoma" w:eastAsia="宋体" w:hAnsi="Tahoma"/>
      <w:sz w:val="24"/>
      <w:szCs w:val="20"/>
    </w:rPr>
  </w:style>
  <w:style w:type="paragraph" w:customStyle="1" w:styleId="Char14">
    <w:name w:val="Char1"/>
    <w:basedOn w:val="a0"/>
    <w:link w:val="Char1Char"/>
    <w:uiPriority w:val="99"/>
    <w:qFormat/>
    <w:rsid w:val="00385C49"/>
    <w:rPr>
      <w:rFonts w:ascii="Tahoma" w:eastAsia="宋体" w:hAnsi="Tahoma"/>
      <w:sz w:val="24"/>
      <w:szCs w:val="20"/>
    </w:rPr>
  </w:style>
  <w:style w:type="character" w:customStyle="1" w:styleId="Char1Char">
    <w:name w:val="Char1 Char"/>
    <w:link w:val="Char14"/>
    <w:uiPriority w:val="99"/>
    <w:qFormat/>
    <w:rsid w:val="00385C49"/>
    <w:rPr>
      <w:rFonts w:ascii="Tahoma" w:eastAsia="宋体" w:hAnsi="Tahoma" w:cs="Times New Roman"/>
      <w:kern w:val="2"/>
      <w:sz w:val="24"/>
    </w:rPr>
  </w:style>
  <w:style w:type="paragraph" w:customStyle="1" w:styleId="CharCharCharCharCharCharChar">
    <w:name w:val="Char Char Char Char Char Char Char"/>
    <w:basedOn w:val="a0"/>
    <w:uiPriority w:val="99"/>
    <w:qFormat/>
    <w:rsid w:val="00385C49"/>
    <w:pPr>
      <w:widowControl/>
      <w:spacing w:after="160" w:line="240" w:lineRule="exact"/>
      <w:jc w:val="left"/>
    </w:pPr>
    <w:rPr>
      <w:rFonts w:ascii="Verdana" w:eastAsia="宋体" w:hAnsi="Verdana"/>
      <w:kern w:val="0"/>
      <w:sz w:val="20"/>
      <w:szCs w:val="20"/>
      <w:lang w:eastAsia="en-US"/>
    </w:rPr>
  </w:style>
  <w:style w:type="paragraph" w:customStyle="1" w:styleId="p0">
    <w:name w:val="p0"/>
    <w:basedOn w:val="a0"/>
    <w:uiPriority w:val="99"/>
    <w:qFormat/>
    <w:rsid w:val="00385C49"/>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385C49"/>
    <w:rPr>
      <w:rFonts w:ascii="宋体" w:eastAsia="宋体" w:hAnsi="Courier New"/>
      <w:kern w:val="2"/>
      <w:sz w:val="21"/>
      <w:lang w:val="en-US" w:eastAsia="zh-CN" w:bidi="ar-SA"/>
    </w:rPr>
  </w:style>
  <w:style w:type="paragraph" w:customStyle="1" w:styleId="xl44">
    <w:name w:val="xl44"/>
    <w:basedOn w:val="a0"/>
    <w:uiPriority w:val="99"/>
    <w:qFormat/>
    <w:rsid w:val="00385C49"/>
    <w:pPr>
      <w:widowControl/>
      <w:spacing w:before="100" w:beforeAutospacing="1" w:after="100" w:afterAutospacing="1"/>
      <w:jc w:val="center"/>
      <w:textAlignment w:val="center"/>
    </w:pPr>
    <w:rPr>
      <w:rFonts w:ascii="宋体" w:eastAsia="宋体" w:hAnsi="宋体"/>
      <w:b/>
      <w:bCs/>
      <w:kern w:val="0"/>
      <w:sz w:val="28"/>
      <w:szCs w:val="28"/>
    </w:rPr>
  </w:style>
  <w:style w:type="paragraph" w:customStyle="1" w:styleId="xl41">
    <w:name w:val="xl41"/>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42">
    <w:name w:val="xl42"/>
    <w:basedOn w:val="a0"/>
    <w:uiPriority w:val="99"/>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43">
    <w:name w:val="xl43"/>
    <w:basedOn w:val="a0"/>
    <w:uiPriority w:val="99"/>
    <w:qFormat/>
    <w:rsid w:val="00385C4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xl45">
    <w:name w:val="xl45"/>
    <w:basedOn w:val="a0"/>
    <w:uiPriority w:val="99"/>
    <w:qFormat/>
    <w:rsid w:val="00385C4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46">
    <w:name w:val="xl46"/>
    <w:basedOn w:val="a0"/>
    <w:uiPriority w:val="99"/>
    <w:qFormat/>
    <w:rsid w:val="00385C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xl68">
    <w:name w:val="xl68"/>
    <w:basedOn w:val="a0"/>
    <w:qFormat/>
    <w:rsid w:val="00385C4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7">
    <w:name w:val="编号"/>
    <w:basedOn w:val="affff2"/>
    <w:uiPriority w:val="99"/>
    <w:qFormat/>
    <w:rsid w:val="00385C49"/>
    <w:pPr>
      <w:tabs>
        <w:tab w:val="left" w:pos="780"/>
      </w:tabs>
      <w:spacing w:before="120" w:after="0"/>
      <w:ind w:left="780" w:firstLineChars="0" w:hanging="360"/>
    </w:pPr>
    <w:rPr>
      <w:rFonts w:ascii="Garamond" w:eastAsia="仿宋_GB2312" w:hAnsi="Garamond"/>
      <w:sz w:val="28"/>
      <w:szCs w:val="20"/>
    </w:rPr>
  </w:style>
  <w:style w:type="paragraph" w:customStyle="1" w:styleId="afffffff8">
    <w:name w:val="屈正文"/>
    <w:basedOn w:val="a0"/>
    <w:uiPriority w:val="99"/>
    <w:qFormat/>
    <w:rsid w:val="00385C49"/>
    <w:pPr>
      <w:tabs>
        <w:tab w:val="left" w:pos="1280"/>
      </w:tabs>
      <w:spacing w:after="120"/>
      <w:ind w:firstLine="560"/>
    </w:pPr>
    <w:rPr>
      <w:rFonts w:ascii="Garamond" w:eastAsia="仿宋_GB2312" w:hAnsi="Garamond"/>
      <w:sz w:val="28"/>
      <w:szCs w:val="20"/>
    </w:rPr>
  </w:style>
  <w:style w:type="paragraph" w:customStyle="1" w:styleId="afffffff9">
    <w:name w:val="主标题"/>
    <w:basedOn w:val="af5"/>
    <w:uiPriority w:val="99"/>
    <w:qFormat/>
    <w:rsid w:val="00385C49"/>
    <w:pPr>
      <w:spacing w:before="360" w:after="360" w:line="360" w:lineRule="auto"/>
      <w:jc w:val="center"/>
    </w:pPr>
    <w:rPr>
      <w:rFonts w:ascii="文鼎小标宋简" w:eastAsia="文鼎小标宋简" w:hAnsi="Garamond"/>
      <w:sz w:val="40"/>
      <w:szCs w:val="20"/>
    </w:rPr>
  </w:style>
  <w:style w:type="paragraph" w:customStyle="1" w:styleId="1fe">
    <w:name w:val="附件标题1"/>
    <w:basedOn w:val="41"/>
    <w:uiPriority w:val="99"/>
    <w:qFormat/>
    <w:rsid w:val="00385C49"/>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a">
    <w:name w:val="表格标题"/>
    <w:basedOn w:val="a0"/>
    <w:uiPriority w:val="99"/>
    <w:qFormat/>
    <w:rsid w:val="00385C49"/>
    <w:pPr>
      <w:spacing w:before="240" w:after="240" w:line="360" w:lineRule="atLeast"/>
      <w:jc w:val="center"/>
    </w:pPr>
    <w:rPr>
      <w:rFonts w:ascii="Garamond" w:eastAsia="仿宋_GB2312" w:hAnsi="Garamond"/>
      <w:b/>
      <w:sz w:val="30"/>
      <w:szCs w:val="20"/>
    </w:rPr>
  </w:style>
  <w:style w:type="paragraph" w:customStyle="1" w:styleId="xl112">
    <w:name w:val="xl112"/>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0"/>
      <w:szCs w:val="20"/>
    </w:rPr>
  </w:style>
  <w:style w:type="paragraph" w:customStyle="1" w:styleId="PresentationSubtitle">
    <w:name w:val="Presentation Subtitle"/>
    <w:basedOn w:val="a0"/>
    <w:next w:val="a0"/>
    <w:uiPriority w:val="99"/>
    <w:qFormat/>
    <w:rsid w:val="00385C49"/>
    <w:pPr>
      <w:widowControl/>
      <w:tabs>
        <w:tab w:val="right" w:pos="10800"/>
      </w:tabs>
      <w:ind w:right="648"/>
      <w:jc w:val="left"/>
    </w:pPr>
    <w:rPr>
      <w:rFonts w:ascii="UBSHeadline" w:eastAsia="华文楷体" w:hAnsi="UBSHeadline"/>
      <w:color w:val="FFD539"/>
      <w:kern w:val="0"/>
      <w:sz w:val="48"/>
      <w:szCs w:val="20"/>
    </w:rPr>
  </w:style>
  <w:style w:type="paragraph" w:customStyle="1" w:styleId="Char2CharCharChar">
    <w:name w:val="Char2 Char Char Char"/>
    <w:basedOn w:val="a0"/>
    <w:uiPriority w:val="99"/>
    <w:qFormat/>
    <w:rsid w:val="00385C49"/>
    <w:rPr>
      <w:rFonts w:ascii="Tahoma" w:eastAsia="宋体" w:hAnsi="Tahoma"/>
      <w:sz w:val="24"/>
      <w:szCs w:val="20"/>
    </w:rPr>
  </w:style>
  <w:style w:type="paragraph" w:customStyle="1" w:styleId="afffffffb">
    <w:name w:val="内部地址姓名"/>
    <w:basedOn w:val="a0"/>
    <w:uiPriority w:val="99"/>
    <w:qFormat/>
    <w:rsid w:val="00385C49"/>
    <w:rPr>
      <w:rFonts w:ascii="Times New Roman" w:eastAsia="宋体" w:hAnsi="Times New Roman"/>
      <w:szCs w:val="24"/>
    </w:rPr>
  </w:style>
  <w:style w:type="paragraph" w:customStyle="1" w:styleId="2ff3">
    <w:name w:val="样式2"/>
    <w:basedOn w:val="a0"/>
    <w:uiPriority w:val="99"/>
    <w:qFormat/>
    <w:rsid w:val="00385C49"/>
    <w:pPr>
      <w:adjustRightInd w:val="0"/>
      <w:snapToGrid w:val="0"/>
      <w:spacing w:line="360" w:lineRule="auto"/>
      <w:textAlignment w:val="baseline"/>
    </w:pPr>
    <w:rPr>
      <w:rFonts w:ascii="宋体" w:eastAsia="宋体" w:hAnsi="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385C49"/>
    <w:rPr>
      <w:rFonts w:ascii="Tahoma" w:eastAsia="宋体" w:hAnsi="Tahoma"/>
      <w:sz w:val="24"/>
      <w:szCs w:val="20"/>
    </w:rPr>
  </w:style>
  <w:style w:type="paragraph" w:customStyle="1" w:styleId="Char2CharChar1CharCharCharCharCharCharCharCharChar">
    <w:name w:val="Char2 Char Char1 Char Char Char Char Char Char Char Char Char"/>
    <w:basedOn w:val="a0"/>
    <w:uiPriority w:val="99"/>
    <w:qFormat/>
    <w:rsid w:val="00385C49"/>
    <w:rPr>
      <w:rFonts w:ascii="Tahoma" w:eastAsia="宋体" w:hAnsi="Tahoma"/>
      <w:sz w:val="24"/>
      <w:szCs w:val="20"/>
    </w:rPr>
  </w:style>
  <w:style w:type="paragraph" w:customStyle="1" w:styleId="1ff">
    <w:name w:val="正文1"/>
    <w:basedOn w:val="a0"/>
    <w:uiPriority w:val="99"/>
    <w:qFormat/>
    <w:rsid w:val="00385C49"/>
    <w:pPr>
      <w:adjustRightInd w:val="0"/>
      <w:spacing w:line="360" w:lineRule="atLeast"/>
      <w:ind w:firstLine="588"/>
      <w:textAlignment w:val="baseline"/>
    </w:pPr>
    <w:rPr>
      <w:rFonts w:ascii="宋体" w:eastAsia="宋体" w:hAnsi="Times New Roman"/>
      <w:spacing w:val="8"/>
      <w:kern w:val="0"/>
      <w:sz w:val="28"/>
      <w:szCs w:val="20"/>
    </w:rPr>
  </w:style>
  <w:style w:type="paragraph" w:customStyle="1" w:styleId="-6">
    <w:name w:val="È±Ê¡ÎÄ±¾-×¢ÊÍ"/>
    <w:basedOn w:val="a0"/>
    <w:uiPriority w:val="99"/>
    <w:qFormat/>
    <w:rsid w:val="00385C49"/>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kern w:val="0"/>
      <w:sz w:val="24"/>
      <w:szCs w:val="20"/>
    </w:rPr>
  </w:style>
  <w:style w:type="paragraph" w:customStyle="1" w:styleId="2ff4">
    <w:name w:val="×Ó±êÌâ2"/>
    <w:basedOn w:val="a0"/>
    <w:uiPriority w:val="99"/>
    <w:qFormat/>
    <w:rsid w:val="00385C49"/>
    <w:pPr>
      <w:widowControl/>
      <w:overflowPunct w:val="0"/>
      <w:autoSpaceDE w:val="0"/>
      <w:autoSpaceDN w:val="0"/>
      <w:adjustRightInd w:val="0"/>
      <w:spacing w:after="140" w:line="360" w:lineRule="auto"/>
      <w:ind w:left="-383"/>
      <w:textAlignment w:val="baseline"/>
    </w:pPr>
    <w:rPr>
      <w:rFonts w:ascii="Arial" w:eastAsia="宋体" w:hAnsi="Arial"/>
      <w:kern w:val="0"/>
      <w:sz w:val="28"/>
      <w:szCs w:val="20"/>
    </w:rPr>
  </w:style>
  <w:style w:type="paragraph" w:customStyle="1" w:styleId="3-">
    <w:name w:val="×Ó±êÌâ3-×¢ÊÍ"/>
    <w:basedOn w:val="a0"/>
    <w:uiPriority w:val="99"/>
    <w:qFormat/>
    <w:rsid w:val="00385C49"/>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kern w:val="0"/>
      <w:sz w:val="24"/>
      <w:szCs w:val="20"/>
    </w:rPr>
  </w:style>
  <w:style w:type="paragraph" w:customStyle="1" w:styleId="font1">
    <w:name w:val="font1"/>
    <w:basedOn w:val="a0"/>
    <w:uiPriority w:val="99"/>
    <w:qFormat/>
    <w:rsid w:val="00385C49"/>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385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385C49"/>
    <w:pPr>
      <w:spacing w:line="500" w:lineRule="exact"/>
      <w:ind w:right="28"/>
    </w:pPr>
    <w:rPr>
      <w:rFonts w:ascii="宋体" w:eastAsia="宋体" w:hAnsi="宋体" w:cs="Arial"/>
      <w:color w:val="3366FF"/>
      <w:sz w:val="24"/>
      <w:szCs w:val="24"/>
    </w:rPr>
  </w:style>
  <w:style w:type="character" w:customStyle="1" w:styleId="unnamed81">
    <w:name w:val="unnamed81"/>
    <w:qFormat/>
    <w:rsid w:val="00385C49"/>
    <w:rPr>
      <w:sz w:val="22"/>
      <w:szCs w:val="22"/>
    </w:rPr>
  </w:style>
  <w:style w:type="paragraph" w:customStyle="1" w:styleId="2ff5">
    <w:name w:val="正文2"/>
    <w:uiPriority w:val="99"/>
    <w:qFormat/>
    <w:rsid w:val="00385C49"/>
    <w:pPr>
      <w:widowControl w:val="0"/>
      <w:adjustRightInd w:val="0"/>
      <w:spacing w:line="312" w:lineRule="atLeast"/>
      <w:jc w:val="both"/>
      <w:textAlignment w:val="baseline"/>
    </w:pPr>
    <w:rPr>
      <w:rFonts w:ascii="宋体" w:eastAsia="宋体" w:hAnsi="Times New Roman" w:cs="Times New Roman"/>
      <w:sz w:val="34"/>
    </w:rPr>
  </w:style>
  <w:style w:type="character" w:customStyle="1" w:styleId="v15">
    <w:name w:val="v15"/>
    <w:qFormat/>
    <w:rsid w:val="00385C49"/>
  </w:style>
  <w:style w:type="paragraph" w:customStyle="1" w:styleId="H1">
    <w:name w:val="H1"/>
    <w:basedOn w:val="1"/>
    <w:uiPriority w:val="99"/>
    <w:qFormat/>
    <w:rsid w:val="00385C49"/>
    <w:pPr>
      <w:keepNext w:val="0"/>
      <w:keepLines w:val="0"/>
      <w:widowControl/>
      <w:adjustRightInd w:val="0"/>
      <w:spacing w:before="240" w:after="240" w:line="360" w:lineRule="atLeast"/>
      <w:ind w:right="57"/>
      <w:jc w:val="center"/>
      <w:textAlignment w:val="baseline"/>
      <w:outlineLvl w:val="9"/>
    </w:pPr>
    <w:rPr>
      <w:rFonts w:ascii="黑体" w:eastAsia="黑体" w:hAnsi="Times New Roman"/>
      <w:bCs w:val="0"/>
      <w:kern w:val="0"/>
      <w:sz w:val="30"/>
      <w:szCs w:val="20"/>
    </w:rPr>
  </w:style>
  <w:style w:type="paragraph" w:customStyle="1" w:styleId="H3">
    <w:name w:val="H3"/>
    <w:basedOn w:val="20"/>
    <w:uiPriority w:val="99"/>
    <w:qFormat/>
    <w:rsid w:val="00385C49"/>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385C49"/>
    <w:pPr>
      <w:widowControl/>
      <w:adjustRightInd w:val="0"/>
      <w:spacing w:before="240" w:after="120" w:line="360" w:lineRule="atLeast"/>
      <w:ind w:firstLine="425"/>
      <w:jc w:val="center"/>
      <w:textAlignment w:val="baseline"/>
    </w:pPr>
    <w:rPr>
      <w:rFonts w:ascii="黑体" w:eastAsia="黑体" w:hAnsi="Times New Roman"/>
      <w:b/>
      <w:kern w:val="0"/>
      <w:sz w:val="24"/>
      <w:szCs w:val="20"/>
    </w:rPr>
  </w:style>
  <w:style w:type="paragraph" w:customStyle="1" w:styleId="H4">
    <w:name w:val="H4"/>
    <w:basedOn w:val="a0"/>
    <w:uiPriority w:val="99"/>
    <w:qFormat/>
    <w:rsid w:val="00385C49"/>
    <w:pPr>
      <w:widowControl/>
      <w:adjustRightInd w:val="0"/>
      <w:spacing w:before="120" w:after="120" w:line="360" w:lineRule="exact"/>
      <w:ind w:right="28" w:firstLine="425"/>
      <w:textAlignment w:val="baseline"/>
    </w:pPr>
    <w:rPr>
      <w:rFonts w:ascii="宋体" w:eastAsia="宋体" w:hAnsi="Times New Roman"/>
      <w:b/>
      <w:kern w:val="0"/>
      <w:sz w:val="24"/>
      <w:szCs w:val="20"/>
    </w:rPr>
  </w:style>
  <w:style w:type="paragraph" w:customStyle="1" w:styleId="ZWBT">
    <w:name w:val="ZWBT"/>
    <w:basedOn w:val="a0"/>
    <w:uiPriority w:val="99"/>
    <w:qFormat/>
    <w:rsid w:val="00385C49"/>
    <w:pPr>
      <w:autoSpaceDE w:val="0"/>
      <w:autoSpaceDN w:val="0"/>
      <w:adjustRightInd w:val="0"/>
      <w:spacing w:before="240" w:after="120" w:line="440" w:lineRule="atLeast"/>
      <w:ind w:left="601" w:right="386"/>
      <w:textAlignment w:val="bottom"/>
    </w:pPr>
    <w:rPr>
      <w:rFonts w:ascii="黑体" w:eastAsia="黑体" w:hAnsi="Arial"/>
      <w:kern w:val="0"/>
      <w:sz w:val="32"/>
      <w:szCs w:val="20"/>
    </w:rPr>
  </w:style>
  <w:style w:type="paragraph" w:customStyle="1" w:styleId="l18">
    <w:name w:val="l18"/>
    <w:basedOn w:val="a0"/>
    <w:uiPriority w:val="99"/>
    <w:qFormat/>
    <w:rsid w:val="00385C49"/>
    <w:pPr>
      <w:widowControl/>
      <w:spacing w:before="100" w:beforeAutospacing="1" w:after="100" w:afterAutospacing="1"/>
      <w:jc w:val="left"/>
    </w:pPr>
    <w:rPr>
      <w:rFonts w:ascii="宋体" w:eastAsia="宋体" w:hAnsi="宋体"/>
      <w:color w:val="000000"/>
      <w:kern w:val="0"/>
      <w:sz w:val="14"/>
      <w:szCs w:val="14"/>
    </w:rPr>
  </w:style>
  <w:style w:type="paragraph" w:customStyle="1" w:styleId="67">
    <w:name w:val="样式6"/>
    <w:basedOn w:val="a0"/>
    <w:uiPriority w:val="99"/>
    <w:qFormat/>
    <w:rsid w:val="00385C49"/>
    <w:pPr>
      <w:tabs>
        <w:tab w:val="left" w:pos="1440"/>
      </w:tabs>
      <w:spacing w:after="120"/>
      <w:ind w:left="675" w:hanging="315"/>
    </w:pPr>
    <w:rPr>
      <w:rFonts w:ascii="Times New Roman" w:eastAsia="楷体_GB2312" w:hAnsi="Times New Roman"/>
      <w:sz w:val="24"/>
      <w:szCs w:val="20"/>
    </w:rPr>
  </w:style>
  <w:style w:type="paragraph" w:customStyle="1" w:styleId="75">
    <w:name w:val="样式7"/>
    <w:basedOn w:val="a0"/>
    <w:uiPriority w:val="99"/>
    <w:qFormat/>
    <w:rsid w:val="00385C49"/>
    <w:pPr>
      <w:tabs>
        <w:tab w:val="left" w:pos="992"/>
        <w:tab w:val="left" w:pos="1440"/>
      </w:tabs>
      <w:spacing w:after="120"/>
      <w:ind w:left="992" w:hanging="315"/>
    </w:pPr>
    <w:rPr>
      <w:rFonts w:ascii="Times New Roman" w:eastAsia="楷体_GB2312" w:hAnsi="Times New Roman"/>
      <w:sz w:val="24"/>
      <w:szCs w:val="20"/>
    </w:rPr>
  </w:style>
  <w:style w:type="paragraph" w:customStyle="1" w:styleId="afffffffc">
    <w:name w:val="表格内容"/>
    <w:basedOn w:val="a0"/>
    <w:link w:val="Charfe"/>
    <w:qFormat/>
    <w:rsid w:val="00385C49"/>
    <w:pPr>
      <w:widowControl/>
      <w:autoSpaceDE w:val="0"/>
      <w:autoSpaceDN w:val="0"/>
      <w:adjustRightInd w:val="0"/>
      <w:spacing w:before="60" w:line="300" w:lineRule="auto"/>
      <w:jc w:val="center"/>
      <w:textAlignment w:val="bottom"/>
    </w:pPr>
    <w:rPr>
      <w:rFonts w:ascii="Arial" w:eastAsia="楷体_GB2312" w:hAnsi="Arial"/>
      <w:spacing w:val="-25"/>
      <w:kern w:val="0"/>
      <w:sz w:val="24"/>
      <w:szCs w:val="20"/>
    </w:rPr>
  </w:style>
  <w:style w:type="character" w:customStyle="1" w:styleId="Charfe">
    <w:name w:val="表格内容 Char"/>
    <w:link w:val="afffffffc"/>
    <w:qFormat/>
    <w:locked/>
    <w:rsid w:val="00385C49"/>
    <w:rPr>
      <w:rFonts w:ascii="Arial" w:eastAsia="楷体_GB2312" w:hAnsi="Arial" w:cs="Times New Roman"/>
      <w:spacing w:val="-25"/>
      <w:sz w:val="24"/>
    </w:rPr>
  </w:style>
  <w:style w:type="paragraph" w:customStyle="1" w:styleId="afffffffd">
    <w:name w:val="简单回函地址"/>
    <w:basedOn w:val="a0"/>
    <w:uiPriority w:val="99"/>
    <w:qFormat/>
    <w:rsid w:val="00385C49"/>
    <w:rPr>
      <w:rFonts w:ascii="Times New Roman" w:eastAsia="宋体" w:hAnsi="Times New Roman"/>
      <w:szCs w:val="20"/>
    </w:rPr>
  </w:style>
  <w:style w:type="paragraph" w:customStyle="1" w:styleId="CharCharCharCharCharCharChar2">
    <w:name w:val="Char Char Char Char Char Char Char2"/>
    <w:basedOn w:val="a0"/>
    <w:uiPriority w:val="99"/>
    <w:qFormat/>
    <w:rsid w:val="00385C49"/>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385C49"/>
    <w:rPr>
      <w:b/>
      <w:bCs/>
      <w:sz w:val="18"/>
      <w:szCs w:val="18"/>
      <w:u w:val="none"/>
    </w:rPr>
  </w:style>
  <w:style w:type="character" w:customStyle="1" w:styleId="grame">
    <w:name w:val="grame"/>
    <w:qFormat/>
    <w:rsid w:val="00385C49"/>
  </w:style>
  <w:style w:type="character" w:customStyle="1" w:styleId="font141">
    <w:name w:val="font141"/>
    <w:qFormat/>
    <w:rsid w:val="00385C49"/>
    <w:rPr>
      <w:rFonts w:ascii="ˎ̥" w:hAnsi="ˎ̥" w:hint="default"/>
      <w:sz w:val="21"/>
      <w:szCs w:val="21"/>
    </w:rPr>
  </w:style>
  <w:style w:type="paragraph" w:customStyle="1" w:styleId="BodySingle">
    <w:name w:val="Body Single"/>
    <w:uiPriority w:val="99"/>
    <w:qFormat/>
    <w:rsid w:val="00385C49"/>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character" w:customStyle="1" w:styleId="text1">
    <w:name w:val="text1"/>
    <w:qFormat/>
    <w:rsid w:val="00385C49"/>
    <w:rPr>
      <w:color w:val="000000"/>
      <w:spacing w:val="360"/>
      <w:sz w:val="22"/>
      <w:szCs w:val="22"/>
      <w:u w:val="none"/>
    </w:rPr>
  </w:style>
  <w:style w:type="character" w:customStyle="1" w:styleId="txt1">
    <w:name w:val="txt1"/>
    <w:qFormat/>
    <w:rsid w:val="00385C49"/>
    <w:rPr>
      <w:rFonts w:ascii="宋体" w:eastAsia="宋体" w:hAnsi="宋体" w:hint="eastAsia"/>
      <w:color w:val="000000"/>
      <w:spacing w:val="280"/>
      <w:sz w:val="16"/>
      <w:szCs w:val="16"/>
      <w:u w:val="none"/>
    </w:rPr>
  </w:style>
  <w:style w:type="paragraph" w:customStyle="1" w:styleId="Heading">
    <w:name w:val="Heading"/>
    <w:basedOn w:val="af5"/>
    <w:uiPriority w:val="99"/>
    <w:qFormat/>
    <w:rsid w:val="00385C49"/>
    <w:pPr>
      <w:widowControl/>
      <w:tabs>
        <w:tab w:val="left" w:pos="1008"/>
        <w:tab w:val="left" w:pos="1872"/>
        <w:tab w:val="left" w:pos="2592"/>
      </w:tabs>
      <w:autoSpaceDE w:val="0"/>
      <w:autoSpaceDN w:val="0"/>
      <w:spacing w:after="0"/>
    </w:pPr>
    <w:rPr>
      <w:rFonts w:ascii="Arial" w:eastAsia="宋体" w:hAnsi="Arial"/>
      <w:b/>
      <w:color w:val="000000"/>
      <w:kern w:val="0"/>
      <w:sz w:val="20"/>
      <w:szCs w:val="22"/>
    </w:rPr>
  </w:style>
  <w:style w:type="paragraph" w:customStyle="1" w:styleId="LettHdOnly">
    <w:name w:val="LettHd_Only"/>
    <w:uiPriority w:val="99"/>
    <w:qFormat/>
    <w:rsid w:val="00385C49"/>
    <w:pPr>
      <w:autoSpaceDE w:val="0"/>
      <w:autoSpaceDN w:val="0"/>
      <w:ind w:left="56"/>
    </w:pPr>
    <w:rPr>
      <w:rFonts w:ascii="Helvetica" w:eastAsia="宋体" w:hAnsi="Helvetica" w:cs="Times New Roman"/>
      <w:color w:val="000000"/>
      <w:sz w:val="14"/>
    </w:rPr>
  </w:style>
  <w:style w:type="paragraph" w:customStyle="1" w:styleId="Level1">
    <w:name w:val="Level 1"/>
    <w:uiPriority w:val="99"/>
    <w:qFormat/>
    <w:rsid w:val="00385C49"/>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sz w:val="24"/>
      <w:lang w:eastAsia="en-US"/>
    </w:rPr>
  </w:style>
  <w:style w:type="paragraph" w:customStyle="1" w:styleId="Level2">
    <w:name w:val="Level 2"/>
    <w:uiPriority w:val="99"/>
    <w:qFormat/>
    <w:rsid w:val="00385C49"/>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sz w:val="24"/>
      <w:lang w:eastAsia="en-US"/>
    </w:rPr>
  </w:style>
  <w:style w:type="paragraph" w:customStyle="1" w:styleId="Level3">
    <w:name w:val="Level 3"/>
    <w:uiPriority w:val="99"/>
    <w:qFormat/>
    <w:rsid w:val="00385C49"/>
    <w:pPr>
      <w:widowControl w:val="0"/>
      <w:tabs>
        <w:tab w:val="left" w:pos="720"/>
        <w:tab w:val="left" w:pos="1425"/>
      </w:tabs>
      <w:spacing w:after="288"/>
      <w:ind w:left="2160"/>
      <w:jc w:val="both"/>
    </w:pPr>
    <w:rPr>
      <w:rFonts w:ascii="Times New Roman" w:eastAsia="宋体" w:hAnsi="Times New Roman" w:cs="Times New Roman"/>
      <w:snapToGrid w:val="0"/>
      <w:color w:val="000000"/>
      <w:sz w:val="24"/>
      <w:lang w:eastAsia="en-US"/>
    </w:rPr>
  </w:style>
  <w:style w:type="paragraph" w:customStyle="1" w:styleId="Bullet">
    <w:name w:val="Bullet"/>
    <w:uiPriority w:val="99"/>
    <w:qFormat/>
    <w:rsid w:val="00385C49"/>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Major">
    <w:name w:val="Major"/>
    <w:next w:val="af5"/>
    <w:uiPriority w:val="99"/>
    <w:qFormat/>
    <w:rsid w:val="00385C49"/>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sz w:val="28"/>
      <w:lang w:eastAsia="en-US"/>
    </w:rPr>
  </w:style>
  <w:style w:type="paragraph" w:customStyle="1" w:styleId="Minor">
    <w:name w:val="Minor"/>
    <w:next w:val="af5"/>
    <w:uiPriority w:val="99"/>
    <w:qFormat/>
    <w:rsid w:val="00385C49"/>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sz w:val="24"/>
      <w:lang w:eastAsia="en-US"/>
    </w:rPr>
  </w:style>
  <w:style w:type="paragraph" w:customStyle="1" w:styleId="TableSBelow">
    <w:name w:val="Table S Below"/>
    <w:uiPriority w:val="99"/>
    <w:qFormat/>
    <w:rsid w:val="00385C49"/>
    <w:pPr>
      <w:widowControl w:val="0"/>
    </w:pPr>
    <w:rPr>
      <w:rFonts w:ascii="Times New Roman" w:eastAsia="宋体" w:hAnsi="Times New Roman" w:cs="Times New Roman"/>
      <w:snapToGrid w:val="0"/>
      <w:color w:val="000000"/>
      <w:sz w:val="24"/>
      <w:lang w:eastAsia="en-US"/>
    </w:rPr>
  </w:style>
  <w:style w:type="paragraph" w:customStyle="1" w:styleId="Boxbullet">
    <w:name w:val="Box bullet"/>
    <w:uiPriority w:val="99"/>
    <w:qFormat/>
    <w:rsid w:val="00385C49"/>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Bulletsmall">
    <w:name w:val="Bullet small"/>
    <w:uiPriority w:val="99"/>
    <w:qFormat/>
    <w:rsid w:val="00385C49"/>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Sub-minor">
    <w:name w:val="Sub-minor"/>
    <w:next w:val="af5"/>
    <w:uiPriority w:val="99"/>
    <w:qFormat/>
    <w:rsid w:val="00385C49"/>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sz w:val="24"/>
      <w:lang w:eastAsia="en-US"/>
    </w:rPr>
  </w:style>
  <w:style w:type="paragraph" w:customStyle="1" w:styleId="Section">
    <w:name w:val="Section"/>
    <w:next w:val="Major"/>
    <w:uiPriority w:val="99"/>
    <w:qFormat/>
    <w:rsid w:val="00385C49"/>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sz w:val="36"/>
      <w:lang w:eastAsia="en-US"/>
    </w:rPr>
  </w:style>
  <w:style w:type="paragraph" w:customStyle="1" w:styleId="Note">
    <w:name w:val="Note:"/>
    <w:next w:val="af5"/>
    <w:uiPriority w:val="99"/>
    <w:qFormat/>
    <w:rsid w:val="00385C49"/>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sz w:val="24"/>
      <w:lang w:eastAsia="en-US"/>
    </w:rPr>
  </w:style>
  <w:style w:type="paragraph" w:customStyle="1" w:styleId="Indent">
    <w:name w:val="Indent"/>
    <w:uiPriority w:val="99"/>
    <w:qFormat/>
    <w:rsid w:val="00385C49"/>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sz w:val="24"/>
      <w:lang w:eastAsia="en-US"/>
    </w:rPr>
  </w:style>
  <w:style w:type="paragraph" w:customStyle="1" w:styleId="Tickbox">
    <w:name w:val="Tickbox"/>
    <w:uiPriority w:val="99"/>
    <w:qFormat/>
    <w:rsid w:val="00385C49"/>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Tablebullet">
    <w:name w:val="Table bullet"/>
    <w:uiPriority w:val="99"/>
    <w:qFormat/>
    <w:rsid w:val="00385C49"/>
    <w:pPr>
      <w:widowControl w:val="0"/>
      <w:ind w:left="316"/>
    </w:pPr>
    <w:rPr>
      <w:rFonts w:ascii="Times New Roman" w:eastAsia="宋体" w:hAnsi="Times New Roman" w:cs="Times New Roman"/>
      <w:snapToGrid w:val="0"/>
      <w:color w:val="000000"/>
      <w:sz w:val="24"/>
      <w:lang w:eastAsia="en-US"/>
    </w:rPr>
  </w:style>
  <w:style w:type="paragraph" w:customStyle="1" w:styleId="TableSDUnd">
    <w:name w:val="Table S/D Und"/>
    <w:uiPriority w:val="99"/>
    <w:qFormat/>
    <w:rsid w:val="00385C49"/>
    <w:pPr>
      <w:widowControl w:val="0"/>
    </w:pPr>
    <w:rPr>
      <w:rFonts w:ascii="Times New Roman" w:eastAsia="宋体" w:hAnsi="Times New Roman" w:cs="Times New Roman"/>
      <w:snapToGrid w:val="0"/>
      <w:color w:val="000000"/>
      <w:sz w:val="24"/>
      <w:lang w:eastAsia="en-US"/>
    </w:rPr>
  </w:style>
  <w:style w:type="paragraph" w:customStyle="1" w:styleId="Dash">
    <w:name w:val="Dash"/>
    <w:uiPriority w:val="99"/>
    <w:qFormat/>
    <w:rsid w:val="00385C49"/>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sz w:val="24"/>
      <w:lang w:eastAsia="en-US"/>
    </w:rPr>
  </w:style>
  <w:style w:type="paragraph" w:customStyle="1" w:styleId="TableMidLine">
    <w:name w:val="Table MidLine"/>
    <w:uiPriority w:val="99"/>
    <w:qFormat/>
    <w:rsid w:val="00385C49"/>
    <w:pPr>
      <w:widowControl w:val="0"/>
      <w:spacing w:line="360" w:lineRule="atLeast"/>
    </w:pPr>
    <w:rPr>
      <w:rFonts w:ascii="Times New Roman" w:eastAsia="宋体" w:hAnsi="Times New Roman" w:cs="Times New Roman"/>
      <w:snapToGrid w:val="0"/>
      <w:color w:val="000000"/>
      <w:sz w:val="24"/>
      <w:lang w:eastAsia="en-US"/>
    </w:rPr>
  </w:style>
  <w:style w:type="character" w:customStyle="1" w:styleId="read1">
    <w:name w:val="read1"/>
    <w:qFormat/>
    <w:rsid w:val="00385C49"/>
    <w:rPr>
      <w:rFonts w:ascii="ˎ̥" w:hAnsi="ˎ̥" w:hint="default"/>
      <w:color w:val="000000"/>
      <w:u w:val="none"/>
    </w:rPr>
  </w:style>
  <w:style w:type="paragraph" w:customStyle="1" w:styleId="textbody-c1">
    <w:name w:val="textbody-c1"/>
    <w:basedOn w:val="a0"/>
    <w:uiPriority w:val="99"/>
    <w:qFormat/>
    <w:rsid w:val="00385C49"/>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1"/>
    <w:uiPriority w:val="99"/>
    <w:qFormat/>
    <w:rsid w:val="00385C49"/>
  </w:style>
  <w:style w:type="paragraph" w:customStyle="1" w:styleId="150">
    <w:name w:val="样式 两端对齐 行距: 1.5 倍行距"/>
    <w:basedOn w:val="a0"/>
    <w:uiPriority w:val="99"/>
    <w:qFormat/>
    <w:rsid w:val="00385C49"/>
    <w:pPr>
      <w:autoSpaceDE w:val="0"/>
      <w:autoSpaceDN w:val="0"/>
      <w:adjustRightInd w:val="0"/>
      <w:spacing w:line="360" w:lineRule="auto"/>
      <w:ind w:firstLineChars="200" w:firstLine="560"/>
    </w:pPr>
    <w:rPr>
      <w:rFonts w:ascii="仿宋_GB2312" w:eastAsia="仿宋_GB2312" w:hAnsi="Times New Roman"/>
      <w:kern w:val="0"/>
      <w:sz w:val="28"/>
      <w:szCs w:val="20"/>
    </w:rPr>
  </w:style>
  <w:style w:type="character" w:customStyle="1" w:styleId="f31">
    <w:name w:val="f31"/>
    <w:qFormat/>
    <w:rsid w:val="00385C49"/>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385C49"/>
    <w:pPr>
      <w:spacing w:line="360" w:lineRule="auto"/>
      <w:ind w:firstLineChars="200" w:firstLine="560"/>
    </w:pPr>
    <w:rPr>
      <w:rFonts w:ascii="Times New Roman" w:eastAsia="宋体" w:hAnsi="Times New Roman"/>
      <w:sz w:val="28"/>
      <w:szCs w:val="28"/>
    </w:rPr>
  </w:style>
  <w:style w:type="character" w:customStyle="1" w:styleId="dsfd">
    <w:name w:val="dsfd"/>
    <w:qFormat/>
    <w:rsid w:val="00385C49"/>
  </w:style>
  <w:style w:type="character" w:customStyle="1" w:styleId="t151">
    <w:name w:val="t151"/>
    <w:qFormat/>
    <w:rsid w:val="00385C49"/>
    <w:rPr>
      <w:rFonts w:ascii="ˎ̥" w:hAnsi="ˎ̥" w:hint="default"/>
      <w:color w:val="B34300"/>
      <w:sz w:val="18"/>
      <w:szCs w:val="18"/>
    </w:rPr>
  </w:style>
  <w:style w:type="character" w:customStyle="1" w:styleId="redcolor1">
    <w:name w:val="red_color1"/>
    <w:qFormat/>
    <w:rsid w:val="00385C49"/>
    <w:rPr>
      <w:color w:val="990000"/>
    </w:rPr>
  </w:style>
  <w:style w:type="paragraph" w:customStyle="1" w:styleId="AT3">
    <w:name w:val="AT标题3"/>
    <w:basedOn w:val="31"/>
    <w:next w:val="a0"/>
    <w:uiPriority w:val="99"/>
    <w:qFormat/>
    <w:rsid w:val="00385C49"/>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385C49"/>
    <w:pPr>
      <w:widowControl/>
      <w:wordWrap w:val="0"/>
      <w:spacing w:line="360" w:lineRule="auto"/>
      <w:ind w:firstLineChars="2571" w:firstLine="5399"/>
      <w:jc w:val="left"/>
    </w:pPr>
    <w:rPr>
      <w:rFonts w:ascii="Times New Roman" w:eastAsia="仿宋_GB2312" w:hAnsi="Times New Roman"/>
      <w:bCs/>
      <w:kern w:val="0"/>
    </w:rPr>
  </w:style>
  <w:style w:type="paragraph" w:customStyle="1" w:styleId="AT0">
    <w:name w:val="AT表格"/>
    <w:basedOn w:val="a0"/>
    <w:uiPriority w:val="99"/>
    <w:qFormat/>
    <w:rsid w:val="00385C49"/>
    <w:pPr>
      <w:widowControl/>
      <w:jc w:val="center"/>
    </w:pPr>
    <w:rPr>
      <w:rFonts w:ascii="Arial Narrow" w:eastAsia="仿宋_GB2312" w:hAnsi="Arial Narrow"/>
      <w:color w:val="000000"/>
      <w:kern w:val="0"/>
      <w:sz w:val="18"/>
      <w:szCs w:val="18"/>
    </w:rPr>
  </w:style>
  <w:style w:type="paragraph" w:customStyle="1" w:styleId="AT1">
    <w:name w:val="AT表头"/>
    <w:basedOn w:val="AT"/>
    <w:uiPriority w:val="99"/>
    <w:qFormat/>
    <w:rsid w:val="00385C49"/>
    <w:pPr>
      <w:ind w:firstLineChars="0" w:firstLine="0"/>
      <w:jc w:val="center"/>
    </w:pPr>
    <w:rPr>
      <w:b/>
    </w:rPr>
  </w:style>
  <w:style w:type="character" w:customStyle="1" w:styleId="da1">
    <w:name w:val="da1"/>
    <w:qFormat/>
    <w:rsid w:val="00385C49"/>
    <w:rPr>
      <w:rFonts w:ascii="宋体" w:eastAsia="宋体" w:hAnsi="宋体" w:hint="eastAsia"/>
      <w:color w:val="000000"/>
      <w:spacing w:val="360"/>
      <w:sz w:val="28"/>
      <w:szCs w:val="28"/>
      <w:u w:val="none"/>
    </w:rPr>
  </w:style>
  <w:style w:type="character" w:customStyle="1" w:styleId="font21">
    <w:name w:val="font21"/>
    <w:qFormat/>
    <w:rsid w:val="00385C49"/>
    <w:rPr>
      <w:color w:val="000000"/>
      <w:sz w:val="21"/>
      <w:szCs w:val="21"/>
      <w:u w:val="none"/>
    </w:rPr>
  </w:style>
  <w:style w:type="paragraph" w:customStyle="1" w:styleId="font10">
    <w:name w:val="font10"/>
    <w:basedOn w:val="a0"/>
    <w:qFormat/>
    <w:rsid w:val="00385C49"/>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385C49"/>
    <w:rPr>
      <w:spacing w:val="300"/>
      <w:sz w:val="22"/>
      <w:szCs w:val="22"/>
    </w:rPr>
  </w:style>
  <w:style w:type="paragraph" w:customStyle="1" w:styleId="font11">
    <w:name w:val="font11"/>
    <w:basedOn w:val="a0"/>
    <w:uiPriority w:val="99"/>
    <w:qFormat/>
    <w:rsid w:val="00385C49"/>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385C49"/>
    <w:rPr>
      <w:rFonts w:hint="default"/>
      <w:spacing w:val="274"/>
      <w:sz w:val="21"/>
      <w:szCs w:val="21"/>
    </w:rPr>
  </w:style>
  <w:style w:type="character" w:customStyle="1" w:styleId="style61">
    <w:name w:val="style61"/>
    <w:qFormat/>
    <w:rsid w:val="00385C49"/>
    <w:rPr>
      <w:b/>
      <w:bCs/>
      <w:color w:val="CC0000"/>
      <w:sz w:val="33"/>
      <w:szCs w:val="33"/>
    </w:rPr>
  </w:style>
  <w:style w:type="paragraph" w:customStyle="1" w:styleId="314">
    <w:name w:val="正文文本缩进 31"/>
    <w:basedOn w:val="a0"/>
    <w:uiPriority w:val="99"/>
    <w:qFormat/>
    <w:rsid w:val="00385C49"/>
    <w:pPr>
      <w:widowControl/>
      <w:adjustRightInd w:val="0"/>
      <w:spacing w:line="440" w:lineRule="exact"/>
      <w:ind w:firstLine="480"/>
      <w:jc w:val="left"/>
      <w:textAlignment w:val="baseline"/>
    </w:pPr>
    <w:rPr>
      <w:rFonts w:ascii="宋体" w:eastAsia="宋体" w:hAnsi="宋体"/>
      <w:kern w:val="0"/>
      <w:sz w:val="24"/>
      <w:szCs w:val="20"/>
    </w:rPr>
  </w:style>
  <w:style w:type="paragraph" w:customStyle="1" w:styleId="af32hichaf0dbchf32cgrid">
    <w:name w:val="af32hichaf0dbchf32cgrid"/>
    <w:uiPriority w:val="99"/>
    <w:qFormat/>
    <w:rsid w:val="00385C49"/>
    <w:pPr>
      <w:widowControl w:val="0"/>
      <w:tabs>
        <w:tab w:val="left" w:pos="0"/>
      </w:tabs>
      <w:autoSpaceDE w:val="0"/>
      <w:autoSpaceDN w:val="0"/>
      <w:adjustRightInd w:val="0"/>
      <w:ind w:right="26" w:firstLine="480"/>
    </w:pPr>
    <w:rPr>
      <w:rFonts w:ascii="楷体_GB2312" w:eastAsia="楷体_GB2312" w:hAnsi="Times New Roman" w:cs="Times New Roman"/>
      <w:sz w:val="28"/>
    </w:rPr>
  </w:style>
  <w:style w:type="character" w:customStyle="1" w:styleId="CharChar1">
    <w:name w:val="Char Char1"/>
    <w:qFormat/>
    <w:rsid w:val="00385C49"/>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385C49"/>
    <w:pPr>
      <w:widowControl/>
      <w:wordWrap w:val="0"/>
      <w:spacing w:line="360" w:lineRule="auto"/>
    </w:pPr>
    <w:rPr>
      <w:rFonts w:ascii="仿宋_GB2312" w:eastAsia="仿宋_GB2312" w:hAnsi="Times New Roman"/>
      <w:bCs/>
      <w:sz w:val="28"/>
      <w:szCs w:val="28"/>
    </w:rPr>
  </w:style>
  <w:style w:type="paragraph" w:customStyle="1" w:styleId="1ff0">
    <w:name w:val="日期1"/>
    <w:basedOn w:val="a0"/>
    <w:next w:val="a0"/>
    <w:uiPriority w:val="99"/>
    <w:qFormat/>
    <w:rsid w:val="00385C49"/>
    <w:pPr>
      <w:adjustRightInd w:val="0"/>
      <w:spacing w:line="312" w:lineRule="atLeast"/>
      <w:textAlignment w:val="baseline"/>
    </w:pPr>
    <w:rPr>
      <w:rFonts w:ascii="宋体" w:eastAsia="宋体" w:hAnsi="Times New Roman"/>
      <w:kern w:val="0"/>
      <w:sz w:val="28"/>
      <w:szCs w:val="20"/>
    </w:rPr>
  </w:style>
  <w:style w:type="paragraph" w:customStyle="1" w:styleId="ZW1">
    <w:name w:val="ZW1"/>
    <w:basedOn w:val="a0"/>
    <w:uiPriority w:val="99"/>
    <w:qFormat/>
    <w:rsid w:val="00385C49"/>
    <w:pPr>
      <w:spacing w:before="120" w:line="360" w:lineRule="auto"/>
      <w:ind w:firstLine="567"/>
    </w:pPr>
    <w:rPr>
      <w:rFonts w:ascii="Arial Narrow" w:eastAsia="宋体" w:hAnsi="Arial Narrow"/>
      <w:sz w:val="24"/>
      <w:szCs w:val="20"/>
    </w:rPr>
  </w:style>
  <w:style w:type="paragraph" w:customStyle="1" w:styleId="216">
    <w:name w:val="正文文本 21"/>
    <w:basedOn w:val="a0"/>
    <w:uiPriority w:val="99"/>
    <w:qFormat/>
    <w:rsid w:val="00385C49"/>
    <w:pPr>
      <w:adjustRightInd w:val="0"/>
      <w:ind w:firstLine="420"/>
      <w:jc w:val="left"/>
      <w:textAlignment w:val="baseline"/>
    </w:pPr>
    <w:rPr>
      <w:rFonts w:ascii="宋体" w:eastAsia="宋体" w:hAnsi="Times New Roman"/>
      <w:color w:val="000000"/>
      <w:sz w:val="24"/>
      <w:szCs w:val="20"/>
    </w:rPr>
  </w:style>
  <w:style w:type="paragraph" w:customStyle="1" w:styleId="xl1077">
    <w:name w:val="xl1077"/>
    <w:basedOn w:val="a0"/>
    <w:uiPriority w:val="99"/>
    <w:qFormat/>
    <w:rsid w:val="00385C49"/>
    <w:pPr>
      <w:widowControl/>
      <w:spacing w:before="100" w:after="100"/>
      <w:jc w:val="center"/>
      <w:textAlignment w:val="center"/>
    </w:pPr>
    <w:rPr>
      <w:rFonts w:ascii="仿宋_GB2312" w:eastAsia="仿宋_GB2312" w:hAnsi="宋体" w:hint="eastAsia"/>
      <w:b/>
      <w:kern w:val="0"/>
      <w:sz w:val="24"/>
      <w:szCs w:val="20"/>
    </w:rPr>
  </w:style>
  <w:style w:type="paragraph" w:customStyle="1" w:styleId="afffffffe">
    <w:name w:val="标准"/>
    <w:basedOn w:val="a0"/>
    <w:uiPriority w:val="99"/>
    <w:qFormat/>
    <w:rsid w:val="00385C49"/>
    <w:pPr>
      <w:autoSpaceDE w:val="0"/>
      <w:autoSpaceDN w:val="0"/>
      <w:adjustRightInd w:val="0"/>
      <w:spacing w:line="360" w:lineRule="auto"/>
      <w:jc w:val="center"/>
      <w:textAlignment w:val="baseline"/>
    </w:pPr>
    <w:rPr>
      <w:rFonts w:ascii="仿宋_GB2312" w:eastAsia="仿宋_GB2312" w:hAnsi="Times New Roman"/>
      <w:sz w:val="24"/>
      <w:szCs w:val="20"/>
    </w:rPr>
  </w:style>
  <w:style w:type="paragraph" w:customStyle="1" w:styleId="Char30">
    <w:name w:val="Char3"/>
    <w:basedOn w:val="a0"/>
    <w:uiPriority w:val="99"/>
    <w:qFormat/>
    <w:rsid w:val="00385C49"/>
    <w:rPr>
      <w:rFonts w:ascii="Times New Roman" w:eastAsia="宋体" w:hAnsi="Times New Roman"/>
      <w:szCs w:val="24"/>
    </w:rPr>
  </w:style>
  <w:style w:type="paragraph" w:customStyle="1" w:styleId="xl72">
    <w:name w:val="xl72"/>
    <w:basedOn w:val="a0"/>
    <w:qFormat/>
    <w:rsid w:val="00385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Char2CharCharCharCharCharCharCharCharChar">
    <w:name w:val="Char2 Char Char Char Char Char Char Char Char Char"/>
    <w:basedOn w:val="a0"/>
    <w:uiPriority w:val="99"/>
    <w:qFormat/>
    <w:rsid w:val="00385C49"/>
    <w:rPr>
      <w:rFonts w:ascii="Tahoma" w:eastAsia="宋体" w:hAnsi="Tahoma"/>
      <w:sz w:val="24"/>
      <w:szCs w:val="20"/>
    </w:rPr>
  </w:style>
  <w:style w:type="paragraph" w:customStyle="1" w:styleId="CharCharChar1Char">
    <w:name w:val="Char Char Char1 Char"/>
    <w:basedOn w:val="a0"/>
    <w:uiPriority w:val="99"/>
    <w:qFormat/>
    <w:rsid w:val="00385C49"/>
    <w:rPr>
      <w:rFonts w:ascii="Tahoma" w:eastAsia="宋体" w:hAnsi="Tahoma"/>
      <w:sz w:val="24"/>
      <w:szCs w:val="20"/>
    </w:rPr>
  </w:style>
  <w:style w:type="character" w:customStyle="1" w:styleId="ho121">
    <w:name w:val="ho121"/>
    <w:qFormat/>
    <w:rsid w:val="00385C49"/>
    <w:rPr>
      <w:color w:val="CC0000"/>
    </w:rPr>
  </w:style>
  <w:style w:type="paragraph" w:customStyle="1" w:styleId="126">
    <w:name w:val="纯文本12"/>
    <w:basedOn w:val="a0"/>
    <w:uiPriority w:val="99"/>
    <w:qFormat/>
    <w:rsid w:val="00385C49"/>
    <w:pPr>
      <w:adjustRightInd w:val="0"/>
      <w:textAlignment w:val="baseline"/>
    </w:pPr>
    <w:rPr>
      <w:rFonts w:ascii="宋体" w:eastAsia="宋体" w:hAnsi="Times New Roman"/>
      <w:kern w:val="0"/>
      <w:szCs w:val="20"/>
    </w:rPr>
  </w:style>
  <w:style w:type="paragraph" w:customStyle="1" w:styleId="CharChar1Char2">
    <w:name w:val="Char Char1 Char2"/>
    <w:basedOn w:val="a0"/>
    <w:uiPriority w:val="99"/>
    <w:qFormat/>
    <w:rsid w:val="00385C49"/>
    <w:rPr>
      <w:rFonts w:ascii="Times New Roman" w:eastAsia="宋体" w:hAnsi="Times New Roman"/>
      <w:szCs w:val="20"/>
    </w:rPr>
  </w:style>
  <w:style w:type="paragraph" w:customStyle="1" w:styleId="1CharCharCharCharCharChar">
    <w:name w:val="1 Char Char Char Char Char Char"/>
    <w:basedOn w:val="a0"/>
    <w:uiPriority w:val="99"/>
    <w:qFormat/>
    <w:rsid w:val="00385C49"/>
    <w:rPr>
      <w:rFonts w:ascii="Tahoma" w:eastAsia="宋体" w:hAnsi="Tahoma"/>
      <w:sz w:val="24"/>
      <w:szCs w:val="20"/>
    </w:rPr>
  </w:style>
  <w:style w:type="paragraph" w:customStyle="1" w:styleId="1CharCharCharCharCharChar1Char">
    <w:name w:val="1 Char Char Char Char Char Char1 Char"/>
    <w:basedOn w:val="a0"/>
    <w:uiPriority w:val="99"/>
    <w:qFormat/>
    <w:rsid w:val="00385C49"/>
    <w:rPr>
      <w:rFonts w:ascii="Tahoma" w:eastAsia="宋体" w:hAnsi="Tahoma"/>
      <w:sz w:val="24"/>
      <w:szCs w:val="20"/>
    </w:rPr>
  </w:style>
  <w:style w:type="paragraph" w:customStyle="1" w:styleId="affffffff">
    <w:name w:val="表格数据"/>
    <w:basedOn w:val="a0"/>
    <w:uiPriority w:val="99"/>
    <w:qFormat/>
    <w:rsid w:val="00385C49"/>
    <w:pPr>
      <w:spacing w:line="400" w:lineRule="exact"/>
      <w:jc w:val="right"/>
    </w:pPr>
    <w:rPr>
      <w:rFonts w:ascii="Times New Roman" w:eastAsia="仿宋_GB2312" w:hAnsi="Times New Roman" w:cs="宋体"/>
      <w:szCs w:val="20"/>
    </w:rPr>
  </w:style>
  <w:style w:type="paragraph" w:customStyle="1" w:styleId="affffffff0">
    <w:name w:val="表格正文"/>
    <w:basedOn w:val="a0"/>
    <w:uiPriority w:val="99"/>
    <w:qFormat/>
    <w:rsid w:val="00385C49"/>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385C49"/>
    <w:pPr>
      <w:keepNext w:val="0"/>
      <w:keepLines w:val="0"/>
      <w:spacing w:after="0" w:line="360" w:lineRule="auto"/>
      <w:jc w:val="center"/>
    </w:pPr>
    <w:rPr>
      <w:rFonts w:ascii="仿宋_GB2312" w:eastAsia="仿宋_GB2312" w:hAnsi="宋体"/>
      <w:spacing w:val="20"/>
      <w:sz w:val="32"/>
      <w:szCs w:val="36"/>
    </w:rPr>
  </w:style>
  <w:style w:type="paragraph" w:customStyle="1" w:styleId="CharCharCharCharCharCharCharCharCharChar">
    <w:name w:val="Char Char Char Char Char Char Char Char Char Char"/>
    <w:basedOn w:val="a0"/>
    <w:uiPriority w:val="99"/>
    <w:qFormat/>
    <w:rsid w:val="00385C49"/>
    <w:rPr>
      <w:rFonts w:ascii="Tahoma" w:eastAsia="宋体" w:hAnsi="Tahoma"/>
      <w:sz w:val="24"/>
      <w:szCs w:val="20"/>
    </w:rPr>
  </w:style>
  <w:style w:type="paragraph" w:customStyle="1" w:styleId="CharCharChar1Char2">
    <w:name w:val="Char Char Char1 Char2"/>
    <w:basedOn w:val="a0"/>
    <w:uiPriority w:val="99"/>
    <w:qFormat/>
    <w:rsid w:val="00385C49"/>
    <w:rPr>
      <w:rFonts w:ascii="Tahoma" w:eastAsia="宋体" w:hAnsi="Tahoma"/>
      <w:sz w:val="24"/>
      <w:szCs w:val="20"/>
    </w:rPr>
  </w:style>
  <w:style w:type="paragraph" w:customStyle="1" w:styleId="Char41">
    <w:name w:val="Char41"/>
    <w:basedOn w:val="a0"/>
    <w:uiPriority w:val="99"/>
    <w:qFormat/>
    <w:rsid w:val="00385C49"/>
    <w:rPr>
      <w:rFonts w:ascii="Tahoma" w:eastAsia="宋体" w:hAnsi="Tahoma"/>
      <w:sz w:val="24"/>
      <w:szCs w:val="20"/>
    </w:rPr>
  </w:style>
  <w:style w:type="paragraph" w:customStyle="1" w:styleId="Char110">
    <w:name w:val="Char11"/>
    <w:basedOn w:val="a0"/>
    <w:link w:val="Char1Char1"/>
    <w:qFormat/>
    <w:rsid w:val="00385C49"/>
    <w:rPr>
      <w:rFonts w:ascii="Tahoma" w:eastAsia="宋体" w:hAnsi="Tahoma"/>
      <w:sz w:val="24"/>
      <w:szCs w:val="20"/>
    </w:rPr>
  </w:style>
  <w:style w:type="character" w:customStyle="1" w:styleId="Char1Char1">
    <w:name w:val="Char1 Char1"/>
    <w:link w:val="Char110"/>
    <w:qFormat/>
    <w:rsid w:val="00385C49"/>
    <w:rPr>
      <w:rFonts w:ascii="Tahoma" w:eastAsia="宋体" w:hAnsi="Tahoma" w:cs="Times New Roman"/>
      <w:kern w:val="2"/>
      <w:sz w:val="24"/>
    </w:rPr>
  </w:style>
  <w:style w:type="paragraph" w:customStyle="1" w:styleId="Char2CharCharChar1">
    <w:name w:val="Char2 Char Char Char1"/>
    <w:basedOn w:val="a0"/>
    <w:uiPriority w:val="99"/>
    <w:qFormat/>
    <w:rsid w:val="00385C49"/>
    <w:rPr>
      <w:rFonts w:ascii="Tahoma" w:eastAsia="宋体" w:hAnsi="Tahoma"/>
      <w:sz w:val="24"/>
      <w:szCs w:val="20"/>
    </w:rPr>
  </w:style>
  <w:style w:type="paragraph" w:customStyle="1" w:styleId="Char1CharCharChar1">
    <w:name w:val="Char1 Char Char Char1"/>
    <w:basedOn w:val="a0"/>
    <w:uiPriority w:val="99"/>
    <w:qFormat/>
    <w:rsid w:val="00385C49"/>
    <w:rPr>
      <w:rFonts w:ascii="Tahoma" w:eastAsia="宋体" w:hAnsi="Tahoma"/>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385C49"/>
    <w:rPr>
      <w:rFonts w:ascii="Tahoma" w:eastAsia="宋体" w:hAnsi="Tahoma"/>
      <w:sz w:val="24"/>
      <w:szCs w:val="20"/>
    </w:rPr>
  </w:style>
  <w:style w:type="paragraph" w:customStyle="1" w:styleId="Char2CharChar1CharCharCharCharCharCharCharCharChar1">
    <w:name w:val="Char2 Char Char1 Char Char Char Char Char Char Char Char Char1"/>
    <w:basedOn w:val="a0"/>
    <w:uiPriority w:val="99"/>
    <w:qFormat/>
    <w:rsid w:val="00385C49"/>
    <w:rPr>
      <w:rFonts w:ascii="Tahoma" w:eastAsia="宋体" w:hAnsi="Tahoma"/>
      <w:sz w:val="24"/>
      <w:szCs w:val="20"/>
    </w:rPr>
  </w:style>
  <w:style w:type="paragraph" w:customStyle="1" w:styleId="CharCharChar1">
    <w:name w:val="Char Char Char1"/>
    <w:basedOn w:val="a0"/>
    <w:uiPriority w:val="99"/>
    <w:qFormat/>
    <w:rsid w:val="00385C49"/>
    <w:pPr>
      <w:widowControl/>
      <w:spacing w:after="160" w:line="240" w:lineRule="exact"/>
      <w:jc w:val="left"/>
    </w:pPr>
    <w:rPr>
      <w:rFonts w:ascii="Verdana" w:eastAsia="宋体" w:hAnsi="Verdana"/>
      <w:kern w:val="0"/>
      <w:sz w:val="20"/>
      <w:szCs w:val="20"/>
      <w:lang w:eastAsia="en-US"/>
    </w:rPr>
  </w:style>
  <w:style w:type="paragraph" w:customStyle="1" w:styleId="217">
    <w:name w:val="正文21"/>
    <w:uiPriority w:val="99"/>
    <w:qFormat/>
    <w:rsid w:val="00385C49"/>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CharCharCharCharCharChar1">
    <w:name w:val="Char Char Char Char Char Char Char1"/>
    <w:basedOn w:val="a0"/>
    <w:uiPriority w:val="99"/>
    <w:qFormat/>
    <w:rsid w:val="00385C49"/>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385C49"/>
    <w:pPr>
      <w:widowControl/>
      <w:adjustRightInd w:val="0"/>
      <w:spacing w:line="440" w:lineRule="exact"/>
      <w:ind w:firstLine="480"/>
      <w:jc w:val="left"/>
      <w:textAlignment w:val="baseline"/>
    </w:pPr>
    <w:rPr>
      <w:rFonts w:ascii="宋体" w:eastAsia="宋体" w:hAnsi="宋体"/>
      <w:kern w:val="0"/>
      <w:sz w:val="24"/>
      <w:szCs w:val="20"/>
    </w:rPr>
  </w:style>
  <w:style w:type="character" w:customStyle="1" w:styleId="CharChar11">
    <w:name w:val="Char Char11"/>
    <w:qFormat/>
    <w:rsid w:val="00385C49"/>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385C49"/>
    <w:pPr>
      <w:adjustRightInd w:val="0"/>
      <w:spacing w:line="312" w:lineRule="atLeast"/>
      <w:textAlignment w:val="baseline"/>
    </w:pPr>
    <w:rPr>
      <w:rFonts w:ascii="宋体" w:eastAsia="宋体" w:hAnsi="Times New Roman"/>
      <w:kern w:val="0"/>
      <w:sz w:val="28"/>
      <w:szCs w:val="20"/>
    </w:rPr>
  </w:style>
  <w:style w:type="paragraph" w:customStyle="1" w:styleId="2113">
    <w:name w:val="正文文本缩进 211"/>
    <w:basedOn w:val="a0"/>
    <w:uiPriority w:val="99"/>
    <w:qFormat/>
    <w:rsid w:val="00385C49"/>
    <w:pPr>
      <w:adjustRightInd w:val="0"/>
      <w:ind w:firstLine="435"/>
      <w:jc w:val="left"/>
      <w:textAlignment w:val="baseline"/>
    </w:pPr>
    <w:rPr>
      <w:rFonts w:ascii="Times New Roman" w:eastAsia="宋体" w:hAnsi="Times New Roman"/>
      <w:color w:val="000000"/>
      <w:sz w:val="28"/>
      <w:szCs w:val="20"/>
    </w:rPr>
  </w:style>
  <w:style w:type="paragraph" w:customStyle="1" w:styleId="2114">
    <w:name w:val="正文文本 211"/>
    <w:basedOn w:val="a0"/>
    <w:uiPriority w:val="99"/>
    <w:qFormat/>
    <w:rsid w:val="00385C49"/>
    <w:pPr>
      <w:adjustRightInd w:val="0"/>
      <w:ind w:firstLine="420"/>
      <w:jc w:val="left"/>
      <w:textAlignment w:val="baseline"/>
    </w:pPr>
    <w:rPr>
      <w:rFonts w:ascii="宋体" w:eastAsia="宋体" w:hAnsi="Times New Roman"/>
      <w:color w:val="000000"/>
      <w:sz w:val="24"/>
      <w:szCs w:val="20"/>
    </w:rPr>
  </w:style>
  <w:style w:type="paragraph" w:customStyle="1" w:styleId="Char20">
    <w:name w:val="Char2"/>
    <w:basedOn w:val="a0"/>
    <w:uiPriority w:val="99"/>
    <w:qFormat/>
    <w:rsid w:val="00385C49"/>
    <w:rPr>
      <w:rFonts w:ascii="Times New Roman" w:eastAsia="宋体" w:hAnsi="Times New Roman"/>
      <w:szCs w:val="24"/>
    </w:rPr>
  </w:style>
  <w:style w:type="paragraph" w:customStyle="1" w:styleId="Char2CharCharCharCharCharCharCharCharChar1">
    <w:name w:val="Char2 Char Char Char Char Char Char Char Char Char1"/>
    <w:basedOn w:val="a0"/>
    <w:uiPriority w:val="99"/>
    <w:qFormat/>
    <w:rsid w:val="00385C49"/>
    <w:rPr>
      <w:rFonts w:ascii="Tahoma" w:eastAsia="宋体" w:hAnsi="Tahoma"/>
      <w:sz w:val="24"/>
      <w:szCs w:val="20"/>
    </w:rPr>
  </w:style>
  <w:style w:type="paragraph" w:customStyle="1" w:styleId="117">
    <w:name w:val="纯文本11"/>
    <w:basedOn w:val="a0"/>
    <w:uiPriority w:val="99"/>
    <w:qFormat/>
    <w:rsid w:val="00385C49"/>
    <w:pPr>
      <w:adjustRightInd w:val="0"/>
      <w:textAlignment w:val="baseline"/>
    </w:pPr>
    <w:rPr>
      <w:rFonts w:ascii="宋体" w:eastAsia="宋体" w:hAnsi="Times New Roman"/>
      <w:kern w:val="0"/>
      <w:szCs w:val="20"/>
    </w:rPr>
  </w:style>
  <w:style w:type="paragraph" w:customStyle="1" w:styleId="CharChar1Char1">
    <w:name w:val="Char Char1 Char1"/>
    <w:basedOn w:val="a0"/>
    <w:uiPriority w:val="99"/>
    <w:qFormat/>
    <w:rsid w:val="00385C49"/>
    <w:rPr>
      <w:rFonts w:ascii="Times New Roman" w:eastAsia="宋体" w:hAnsi="Times New Roman"/>
      <w:szCs w:val="20"/>
    </w:rPr>
  </w:style>
  <w:style w:type="paragraph" w:customStyle="1" w:styleId="CharCharChar1Char1">
    <w:name w:val="Char Char Char1 Char1"/>
    <w:basedOn w:val="a0"/>
    <w:uiPriority w:val="99"/>
    <w:qFormat/>
    <w:rsid w:val="00385C49"/>
    <w:rPr>
      <w:rFonts w:ascii="Tahoma" w:eastAsia="宋体" w:hAnsi="Tahoma"/>
      <w:sz w:val="24"/>
      <w:szCs w:val="20"/>
    </w:rPr>
  </w:style>
  <w:style w:type="paragraph" w:customStyle="1" w:styleId="CharCharCharChar1">
    <w:name w:val="Char Char Char Char1"/>
    <w:basedOn w:val="a0"/>
    <w:uiPriority w:val="99"/>
    <w:qFormat/>
    <w:rsid w:val="00385C49"/>
    <w:rPr>
      <w:rFonts w:ascii="Tahoma" w:eastAsia="宋体" w:hAnsi="Tahoma"/>
      <w:sz w:val="24"/>
      <w:szCs w:val="20"/>
    </w:rPr>
  </w:style>
  <w:style w:type="paragraph" w:customStyle="1" w:styleId="affffffff1">
    <w:name w:val="尽职正文"/>
    <w:basedOn w:val="HTML1"/>
    <w:uiPriority w:val="99"/>
    <w:qFormat/>
    <w:rsid w:val="00385C4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
    <w:name w:val="默认段落字体 Char"/>
    <w:basedOn w:val="a0"/>
    <w:uiPriority w:val="99"/>
    <w:qFormat/>
    <w:rsid w:val="00385C49"/>
    <w:rPr>
      <w:rFonts w:ascii="Tahoma" w:eastAsia="宋体" w:hAnsi="Tahoma"/>
      <w:sz w:val="24"/>
      <w:szCs w:val="20"/>
    </w:rPr>
  </w:style>
  <w:style w:type="paragraph" w:customStyle="1" w:styleId="1CharCharCharChar">
    <w:name w:val="1 Char Char Char Char"/>
    <w:basedOn w:val="a0"/>
    <w:uiPriority w:val="99"/>
    <w:qFormat/>
    <w:rsid w:val="00385C49"/>
    <w:rPr>
      <w:rFonts w:ascii="Tahoma" w:eastAsia="宋体" w:hAnsi="Tahoma"/>
      <w:sz w:val="24"/>
      <w:szCs w:val="20"/>
    </w:rPr>
  </w:style>
  <w:style w:type="character" w:customStyle="1" w:styleId="highlight1">
    <w:name w:val="highlight1"/>
    <w:qFormat/>
    <w:rsid w:val="00385C49"/>
    <w:rPr>
      <w:sz w:val="21"/>
      <w:szCs w:val="21"/>
    </w:rPr>
  </w:style>
  <w:style w:type="paragraph" w:customStyle="1" w:styleId="DecimalAligned">
    <w:name w:val="Decimal Aligned"/>
    <w:basedOn w:val="a0"/>
    <w:uiPriority w:val="40"/>
    <w:qFormat/>
    <w:rsid w:val="00385C49"/>
    <w:pPr>
      <w:widowControl/>
      <w:tabs>
        <w:tab w:val="decimal" w:pos="360"/>
      </w:tabs>
      <w:spacing w:after="200" w:line="276" w:lineRule="auto"/>
      <w:jc w:val="left"/>
    </w:pPr>
    <w:rPr>
      <w:rFonts w:ascii="Calibri" w:eastAsia="宋体" w:hAnsi="Calibri"/>
      <w:kern w:val="0"/>
      <w:sz w:val="22"/>
      <w:szCs w:val="22"/>
    </w:rPr>
  </w:style>
  <w:style w:type="character" w:customStyle="1" w:styleId="1ff1">
    <w:name w:val="不明显强调1"/>
    <w:uiPriority w:val="19"/>
    <w:qFormat/>
    <w:rsid w:val="00385C49"/>
    <w:rPr>
      <w:rFonts w:eastAsia="宋体" w:cs="Times New Roman"/>
      <w:i/>
      <w:iCs/>
      <w:color w:val="808080"/>
      <w:szCs w:val="22"/>
      <w:lang w:eastAsia="zh-CN"/>
    </w:rPr>
  </w:style>
  <w:style w:type="character" w:customStyle="1" w:styleId="CharChar12">
    <w:name w:val="Char Char12"/>
    <w:qFormat/>
    <w:rsid w:val="00385C49"/>
    <w:rPr>
      <w:rFonts w:eastAsia="宋体"/>
      <w:kern w:val="2"/>
      <w:sz w:val="21"/>
      <w:szCs w:val="20"/>
      <w:lang w:val="en-US" w:eastAsia="zh-CN" w:bidi="ar-SA"/>
    </w:rPr>
  </w:style>
  <w:style w:type="character" w:customStyle="1" w:styleId="CharChar9">
    <w:name w:val="Char Char9"/>
    <w:qFormat/>
    <w:rsid w:val="00385C49"/>
    <w:rPr>
      <w:rFonts w:ascii="Times New Roman" w:eastAsia="宋体" w:hAnsi="Times New Roman" w:cs="Times New Roman"/>
      <w:sz w:val="18"/>
      <w:szCs w:val="20"/>
    </w:rPr>
  </w:style>
  <w:style w:type="character" w:customStyle="1" w:styleId="CharChar6">
    <w:name w:val="Char Char6"/>
    <w:qFormat/>
    <w:rsid w:val="00385C49"/>
    <w:rPr>
      <w:rFonts w:ascii="Times New Roman" w:eastAsia="宋体" w:hAnsi="Times New Roman" w:cs="Times New Roman"/>
      <w:sz w:val="18"/>
      <w:szCs w:val="20"/>
    </w:rPr>
  </w:style>
  <w:style w:type="character" w:customStyle="1" w:styleId="k1">
    <w:name w:val="k1"/>
    <w:qFormat/>
    <w:rsid w:val="00385C49"/>
    <w:rPr>
      <w:color w:val="999999"/>
    </w:rPr>
  </w:style>
  <w:style w:type="character" w:customStyle="1" w:styleId="zzzz1">
    <w:name w:val="zzzz1"/>
    <w:qFormat/>
    <w:rsid w:val="00385C49"/>
    <w:rPr>
      <w:sz w:val="20"/>
      <w:szCs w:val="20"/>
    </w:rPr>
  </w:style>
  <w:style w:type="character" w:customStyle="1" w:styleId="CharChar3">
    <w:name w:val="Char Char3"/>
    <w:qFormat/>
    <w:rsid w:val="00385C49"/>
    <w:rPr>
      <w:rFonts w:ascii="宋体" w:hAnsi="Courier New"/>
      <w:kern w:val="2"/>
      <w:sz w:val="28"/>
    </w:rPr>
  </w:style>
  <w:style w:type="paragraph" w:customStyle="1" w:styleId="affffffff2">
    <w:name w:val="内容"/>
    <w:basedOn w:val="a0"/>
    <w:uiPriority w:val="99"/>
    <w:qFormat/>
    <w:rsid w:val="00385C49"/>
    <w:pPr>
      <w:spacing w:line="360" w:lineRule="exact"/>
      <w:ind w:firstLine="314"/>
    </w:pPr>
    <w:rPr>
      <w:rFonts w:ascii="楷体_GB2312" w:eastAsia="楷体_GB2312" w:hAnsi="Arial" w:cs="Arial"/>
      <w:sz w:val="28"/>
      <w:szCs w:val="24"/>
    </w:rPr>
  </w:style>
  <w:style w:type="character" w:customStyle="1" w:styleId="content1">
    <w:name w:val="content1"/>
    <w:qFormat/>
    <w:rsid w:val="00385C49"/>
    <w:rPr>
      <w:rFonts w:ascii="Arial" w:hAnsi="Arial" w:cs="Arial" w:hint="default"/>
      <w:color w:val="000000"/>
      <w:sz w:val="16"/>
      <w:szCs w:val="16"/>
    </w:rPr>
  </w:style>
  <w:style w:type="character" w:customStyle="1" w:styleId="CharChar">
    <w:name w:val="Char Char"/>
    <w:qFormat/>
    <w:locked/>
    <w:rsid w:val="00385C49"/>
    <w:rPr>
      <w:rFonts w:ascii="宋体" w:eastAsia="宋体" w:hAnsi="Courier New"/>
      <w:kern w:val="2"/>
      <w:sz w:val="21"/>
      <w:lang w:val="en-US" w:eastAsia="zh-CN" w:bidi="ar-SA"/>
    </w:rPr>
  </w:style>
  <w:style w:type="paragraph" w:customStyle="1" w:styleId="zw00">
    <w:name w:val="zw0"/>
    <w:basedOn w:val="a0"/>
    <w:uiPriority w:val="99"/>
    <w:qFormat/>
    <w:rsid w:val="00385C49"/>
    <w:pPr>
      <w:widowControl/>
      <w:spacing w:line="440" w:lineRule="atLeast"/>
      <w:ind w:firstLine="601"/>
    </w:pPr>
    <w:rPr>
      <w:rFonts w:ascii="Arial Narrow" w:eastAsia="宋体" w:hAnsi="Arial Narrow" w:cs="宋体"/>
      <w:kern w:val="0"/>
      <w:sz w:val="28"/>
      <w:szCs w:val="28"/>
    </w:rPr>
  </w:style>
  <w:style w:type="paragraph" w:styleId="affffffff3">
    <w:name w:val="No Spacing"/>
    <w:uiPriority w:val="1"/>
    <w:qFormat/>
    <w:rsid w:val="00385C49"/>
    <w:pPr>
      <w:widowControl w:val="0"/>
      <w:jc w:val="both"/>
    </w:pPr>
    <w:rPr>
      <w:rFonts w:ascii="Times New Roman" w:eastAsia="宋体" w:hAnsi="Times New Roman" w:cs="Times New Roman"/>
      <w:kern w:val="2"/>
      <w:sz w:val="21"/>
      <w:szCs w:val="22"/>
    </w:rPr>
  </w:style>
  <w:style w:type="character" w:customStyle="1" w:styleId="zwCharChar">
    <w:name w:val="zw Char Char"/>
    <w:qFormat/>
    <w:rsid w:val="00385C49"/>
    <w:rPr>
      <w:rFonts w:ascii="Arial Narrow" w:eastAsia="楷体_GB2312" w:hAnsi="Arial Narrow" w:cs="Times New Roman"/>
      <w:kern w:val="0"/>
      <w:sz w:val="24"/>
      <w:szCs w:val="20"/>
    </w:rPr>
  </w:style>
  <w:style w:type="character" w:customStyle="1" w:styleId="comment-gmt1">
    <w:name w:val="comment-gmt1"/>
    <w:qFormat/>
    <w:rsid w:val="00385C49"/>
    <w:rPr>
      <w:color w:val="666666"/>
      <w:sz w:val="17"/>
      <w:szCs w:val="17"/>
    </w:rPr>
  </w:style>
  <w:style w:type="paragraph" w:customStyle="1" w:styleId="z-1">
    <w:name w:val="z-窗体顶端1"/>
    <w:basedOn w:val="a0"/>
    <w:next w:val="a0"/>
    <w:link w:val="z-Char"/>
    <w:uiPriority w:val="99"/>
    <w:unhideWhenUsed/>
    <w:qFormat/>
    <w:rsid w:val="00385C4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385C49"/>
    <w:rPr>
      <w:rFonts w:ascii="Arial" w:eastAsia="宋体" w:hAnsi="Arial" w:cs="Arial"/>
      <w:vanish/>
      <w:sz w:val="16"/>
      <w:szCs w:val="16"/>
    </w:rPr>
  </w:style>
  <w:style w:type="character" w:customStyle="1" w:styleId="font-blue">
    <w:name w:val="font-blue"/>
    <w:qFormat/>
    <w:rsid w:val="00385C49"/>
  </w:style>
  <w:style w:type="character" w:customStyle="1" w:styleId="contentredmiddlebold1">
    <w:name w:val="content_red_middle_bold1"/>
    <w:qFormat/>
    <w:rsid w:val="00385C49"/>
    <w:rPr>
      <w:rFonts w:ascii="Verdana" w:hAnsi="Verdana" w:hint="default"/>
      <w:b/>
      <w:bCs/>
      <w:color w:val="CC3300"/>
      <w:sz w:val="18"/>
      <w:szCs w:val="18"/>
    </w:rPr>
  </w:style>
  <w:style w:type="paragraph" w:customStyle="1" w:styleId="z-10">
    <w:name w:val="z-窗体底端1"/>
    <w:basedOn w:val="a0"/>
    <w:next w:val="a0"/>
    <w:link w:val="z-Char0"/>
    <w:unhideWhenUsed/>
    <w:qFormat/>
    <w:rsid w:val="00385C4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385C49"/>
    <w:rPr>
      <w:rFonts w:ascii="Arial" w:eastAsia="宋体" w:hAnsi="Arial" w:cs="Arial"/>
      <w:vanish/>
      <w:sz w:val="16"/>
      <w:szCs w:val="16"/>
    </w:rPr>
  </w:style>
  <w:style w:type="character" w:customStyle="1" w:styleId="contentblacksmall5">
    <w:name w:val="content_black_small5"/>
    <w:qFormat/>
    <w:rsid w:val="00385C49"/>
    <w:rPr>
      <w:rFonts w:ascii="Verdana" w:hAnsi="Verdana" w:hint="default"/>
      <w:color w:val="333333"/>
      <w:sz w:val="18"/>
      <w:szCs w:val="18"/>
    </w:rPr>
  </w:style>
  <w:style w:type="paragraph" w:customStyle="1" w:styleId="affffffff4">
    <w:name w:val="文"/>
    <w:basedOn w:val="a0"/>
    <w:link w:val="Charff0"/>
    <w:qFormat/>
    <w:rsid w:val="00385C49"/>
    <w:pPr>
      <w:tabs>
        <w:tab w:val="left" w:pos="1255"/>
      </w:tabs>
      <w:autoSpaceDE w:val="0"/>
      <w:autoSpaceDN w:val="0"/>
      <w:adjustRightInd w:val="0"/>
      <w:snapToGrid w:val="0"/>
      <w:spacing w:line="360" w:lineRule="auto"/>
      <w:ind w:firstLineChars="200" w:firstLine="560"/>
    </w:pPr>
    <w:rPr>
      <w:rFonts w:ascii="Times New Roman" w:eastAsia="仿宋_GB2312" w:hAnsi="Times New Roman"/>
      <w:sz w:val="28"/>
      <w:szCs w:val="28"/>
    </w:rPr>
  </w:style>
  <w:style w:type="character" w:customStyle="1" w:styleId="Charff0">
    <w:name w:val="文 Char"/>
    <w:link w:val="affffffff4"/>
    <w:qFormat/>
    <w:rsid w:val="00385C49"/>
    <w:rPr>
      <w:rFonts w:ascii="Times New Roman" w:eastAsia="仿宋_GB2312" w:hAnsi="Times New Roman" w:cs="Times New Roman"/>
      <w:kern w:val="2"/>
      <w:sz w:val="28"/>
      <w:szCs w:val="28"/>
    </w:rPr>
  </w:style>
  <w:style w:type="character" w:styleId="affffffff5">
    <w:name w:val="Placeholder Text"/>
    <w:uiPriority w:val="99"/>
    <w:semiHidden/>
    <w:qFormat/>
    <w:rsid w:val="00385C49"/>
    <w:rPr>
      <w:color w:val="808080"/>
    </w:rPr>
  </w:style>
  <w:style w:type="paragraph" w:customStyle="1" w:styleId="118">
    <w:name w:val="列出段落11"/>
    <w:basedOn w:val="a0"/>
    <w:uiPriority w:val="34"/>
    <w:qFormat/>
    <w:rsid w:val="00385C49"/>
    <w:pPr>
      <w:ind w:firstLineChars="200" w:firstLine="420"/>
    </w:pPr>
    <w:rPr>
      <w:rFonts w:ascii="Times New Roman" w:eastAsia="宋体" w:hAnsi="Times New Roman"/>
      <w:szCs w:val="24"/>
    </w:rPr>
  </w:style>
  <w:style w:type="character" w:customStyle="1" w:styleId="font31">
    <w:name w:val="font31"/>
    <w:qFormat/>
    <w:rsid w:val="00385C49"/>
    <w:rPr>
      <w:rFonts w:ascii="Times New Roman" w:hAnsi="Times New Roman" w:cs="Times New Roman" w:hint="default"/>
      <w:b/>
      <w:bCs/>
      <w:color w:val="000000"/>
      <w:sz w:val="20"/>
      <w:szCs w:val="20"/>
      <w:u w:val="none"/>
    </w:rPr>
  </w:style>
  <w:style w:type="character" w:customStyle="1" w:styleId="font51">
    <w:name w:val="font51"/>
    <w:qFormat/>
    <w:rsid w:val="00385C49"/>
    <w:rPr>
      <w:rFonts w:ascii="Times New Roman" w:hAnsi="Times New Roman" w:cs="Times New Roman" w:hint="default"/>
      <w:b/>
      <w:bCs/>
      <w:color w:val="000000"/>
      <w:sz w:val="20"/>
      <w:szCs w:val="20"/>
      <w:u w:val="none"/>
    </w:rPr>
  </w:style>
  <w:style w:type="character" w:customStyle="1" w:styleId="font01">
    <w:name w:val="font01"/>
    <w:qFormat/>
    <w:rsid w:val="00385C49"/>
    <w:rPr>
      <w:rFonts w:ascii="宋体" w:eastAsia="宋体" w:hAnsi="宋体" w:hint="eastAsia"/>
      <w:color w:val="000000"/>
      <w:sz w:val="20"/>
      <w:szCs w:val="20"/>
      <w:u w:val="none"/>
    </w:rPr>
  </w:style>
  <w:style w:type="character" w:customStyle="1" w:styleId="font41">
    <w:name w:val="font41"/>
    <w:qFormat/>
    <w:rsid w:val="00385C49"/>
    <w:rPr>
      <w:rFonts w:ascii="Times New Roman" w:hAnsi="Times New Roman" w:cs="Times New Roman" w:hint="default"/>
      <w:color w:val="000000"/>
      <w:sz w:val="20"/>
      <w:szCs w:val="20"/>
      <w:u w:val="none"/>
    </w:rPr>
  </w:style>
  <w:style w:type="character" w:customStyle="1" w:styleId="font71">
    <w:name w:val="font71"/>
    <w:qFormat/>
    <w:rsid w:val="00385C49"/>
    <w:rPr>
      <w:rFonts w:ascii="Times New Roman" w:hAnsi="Times New Roman" w:cs="Times New Roman" w:hint="default"/>
      <w:b/>
      <w:bCs/>
      <w:color w:val="000000"/>
      <w:sz w:val="20"/>
      <w:szCs w:val="20"/>
      <w:u w:val="none"/>
    </w:rPr>
  </w:style>
  <w:style w:type="character" w:customStyle="1" w:styleId="font61">
    <w:name w:val="font61"/>
    <w:qFormat/>
    <w:rsid w:val="00385C49"/>
    <w:rPr>
      <w:rFonts w:ascii="宋体" w:eastAsia="宋体" w:hAnsi="宋体" w:hint="eastAsia"/>
      <w:color w:val="000000"/>
      <w:sz w:val="20"/>
      <w:szCs w:val="20"/>
      <w:u w:val="none"/>
    </w:rPr>
  </w:style>
  <w:style w:type="character" w:customStyle="1" w:styleId="font81">
    <w:name w:val="font81"/>
    <w:qFormat/>
    <w:rsid w:val="00385C49"/>
    <w:rPr>
      <w:rFonts w:ascii="Times New Roman" w:hAnsi="Times New Roman" w:cs="Times New Roman" w:hint="default"/>
      <w:color w:val="000000"/>
      <w:sz w:val="20"/>
      <w:szCs w:val="20"/>
      <w:u w:val="none"/>
    </w:rPr>
  </w:style>
  <w:style w:type="character" w:customStyle="1" w:styleId="font91">
    <w:name w:val="font91"/>
    <w:qFormat/>
    <w:rsid w:val="00385C49"/>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385C49"/>
    <w:rPr>
      <w:rFonts w:eastAsia="仿宋_GB2312"/>
      <w:kern w:val="2"/>
      <w:sz w:val="28"/>
    </w:rPr>
  </w:style>
  <w:style w:type="paragraph" w:customStyle="1" w:styleId="msonormal0">
    <w:name w:val="msonormal"/>
    <w:basedOn w:val="a0"/>
    <w:qFormat/>
    <w:rsid w:val="00385C49"/>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385C49"/>
    <w:pPr>
      <w:ind w:firstLineChars="200" w:firstLine="420"/>
    </w:pPr>
    <w:rPr>
      <w:rFonts w:ascii="Calibri" w:eastAsia="宋体" w:hAnsi="Calibri"/>
      <w:szCs w:val="24"/>
    </w:rPr>
  </w:style>
  <w:style w:type="paragraph" w:customStyle="1" w:styleId="Style2">
    <w:name w:val="_Style 2"/>
    <w:basedOn w:val="a0"/>
    <w:uiPriority w:val="34"/>
    <w:qFormat/>
    <w:rsid w:val="00385C49"/>
    <w:pPr>
      <w:ind w:firstLineChars="200" w:firstLine="420"/>
    </w:pPr>
    <w:rPr>
      <w:szCs w:val="24"/>
    </w:rPr>
  </w:style>
  <w:style w:type="paragraph" w:customStyle="1" w:styleId="KWNormal">
    <w:name w:val="K&amp;W Normal"/>
    <w:link w:val="KWNormalChar"/>
    <w:qFormat/>
    <w:rsid w:val="00385C49"/>
    <w:pPr>
      <w:spacing w:after="360" w:line="320" w:lineRule="atLeast"/>
      <w:jc w:val="both"/>
    </w:pPr>
    <w:rPr>
      <w:rFonts w:ascii="Arial" w:eastAsia="楷体_GB2312" w:hAnsi="Arial" w:cs="Times New Roman"/>
      <w:color w:val="000000"/>
      <w:sz w:val="24"/>
      <w:lang w:eastAsia="en-US"/>
    </w:rPr>
  </w:style>
  <w:style w:type="character" w:customStyle="1" w:styleId="KWNormalChar">
    <w:name w:val="K&amp;W Normal Char"/>
    <w:link w:val="KWNormal"/>
    <w:qFormat/>
    <w:rsid w:val="00385C49"/>
    <w:rPr>
      <w:rFonts w:ascii="Arial" w:eastAsia="楷体_GB2312" w:hAnsi="Arial" w:cs="Times New Roman"/>
      <w:color w:val="000000"/>
      <w:sz w:val="24"/>
      <w:lang w:eastAsia="en-US"/>
    </w:rPr>
  </w:style>
  <w:style w:type="character" w:customStyle="1" w:styleId="3Char10">
    <w:name w:val="正文文本缩进 3 Char1"/>
    <w:aliases w:val="正文文字缩进 3 Char1"/>
    <w:qFormat/>
    <w:rsid w:val="00385C49"/>
    <w:rPr>
      <w:rFonts w:ascii="宋体" w:eastAsia="宋体" w:hAnsi="宋体" w:cs="Times New Roman"/>
      <w:sz w:val="24"/>
      <w:szCs w:val="24"/>
    </w:rPr>
  </w:style>
  <w:style w:type="character" w:customStyle="1" w:styleId="Char21">
    <w:name w:val="标题 Char2"/>
    <w:qFormat/>
    <w:rsid w:val="00385C49"/>
    <w:rPr>
      <w:rFonts w:ascii="宋体" w:eastAsia="宋体" w:hAnsi="Times New Roman" w:cs="Arial"/>
      <w:b/>
      <w:bCs/>
      <w:kern w:val="28"/>
      <w:sz w:val="32"/>
      <w:szCs w:val="32"/>
    </w:rPr>
  </w:style>
  <w:style w:type="table" w:customStyle="1" w:styleId="76">
    <w:name w:val="网格型7"/>
    <w:basedOn w:val="a3"/>
    <w:uiPriority w:val="3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385C49"/>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385C49"/>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385C49"/>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385C49"/>
  </w:style>
  <w:style w:type="paragraph" w:customStyle="1" w:styleId="Char70">
    <w:name w:val="Char7"/>
    <w:basedOn w:val="a0"/>
    <w:qFormat/>
    <w:rsid w:val="00385C49"/>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385C49"/>
    <w:pPr>
      <w:autoSpaceDE w:val="0"/>
      <w:autoSpaceDN w:val="0"/>
      <w:adjustRightInd w:val="0"/>
      <w:spacing w:after="70"/>
      <w:jc w:val="left"/>
    </w:pPr>
    <w:rPr>
      <w:rFonts w:ascii=".." w:eastAsia=".." w:hAnsi="Times New Roman"/>
      <w:kern w:val="0"/>
      <w:sz w:val="24"/>
      <w:szCs w:val="24"/>
    </w:rPr>
  </w:style>
  <w:style w:type="paragraph" w:customStyle="1" w:styleId="affffffff6">
    <w:name w:val="插入表格"/>
    <w:next w:val="a0"/>
    <w:qFormat/>
    <w:rsid w:val="00385C49"/>
    <w:pPr>
      <w:widowControl w:val="0"/>
      <w:adjustRightInd w:val="0"/>
      <w:spacing w:before="360" w:after="400" w:line="312" w:lineRule="atLeast"/>
      <w:jc w:val="center"/>
      <w:textAlignment w:val="baseline"/>
    </w:pPr>
    <w:rPr>
      <w:rFonts w:ascii="宋体" w:eastAsia="宋体" w:hAnsi="Times New Roman" w:cs="Times New Roman"/>
      <w:spacing w:val="18"/>
      <w:sz w:val="24"/>
    </w:rPr>
  </w:style>
  <w:style w:type="paragraph" w:customStyle="1" w:styleId="Subhead-1">
    <w:name w:val="Subhead-1"/>
    <w:basedOn w:val="a0"/>
    <w:qFormat/>
    <w:rsid w:val="00385C49"/>
    <w:pPr>
      <w:tabs>
        <w:tab w:val="left" w:pos="454"/>
        <w:tab w:val="left" w:pos="907"/>
        <w:tab w:val="left" w:pos="1361"/>
        <w:tab w:val="left" w:pos="1814"/>
      </w:tabs>
      <w:spacing w:line="310" w:lineRule="exact"/>
    </w:pPr>
    <w:rPr>
      <w:rFonts w:ascii="Times" w:eastAsia="PMingLiU" w:hAnsi="Times"/>
      <w:b/>
      <w:bCs/>
      <w:i/>
      <w:szCs w:val="24"/>
      <w:lang w:eastAsia="zh-TW"/>
    </w:rPr>
  </w:style>
  <w:style w:type="paragraph" w:customStyle="1" w:styleId="KWheading2">
    <w:name w:val="K&amp;W heading 2"/>
    <w:basedOn w:val="a0"/>
    <w:next w:val="a0"/>
    <w:link w:val="KWheading2Char"/>
    <w:qFormat/>
    <w:rsid w:val="00385C49"/>
    <w:pPr>
      <w:keepNext/>
      <w:tabs>
        <w:tab w:val="left" w:pos="567"/>
        <w:tab w:val="left" w:pos="1050"/>
      </w:tabs>
      <w:adjustRightInd w:val="0"/>
      <w:spacing w:after="280" w:line="280" w:lineRule="exact"/>
      <w:ind w:left="1050" w:hanging="630"/>
      <w:textAlignment w:val="baseline"/>
      <w:outlineLvl w:val="1"/>
    </w:pPr>
    <w:rPr>
      <w:rFonts w:ascii="Arial" w:eastAsia="楷体_GB2312" w:hAnsi="Arial"/>
      <w:kern w:val="0"/>
      <w:sz w:val="20"/>
      <w:szCs w:val="20"/>
      <w:lang w:eastAsia="en-US"/>
    </w:rPr>
  </w:style>
  <w:style w:type="character" w:customStyle="1" w:styleId="KWheading2Char">
    <w:name w:val="K&amp;W heading 2 Char"/>
    <w:link w:val="KWheading2"/>
    <w:qFormat/>
    <w:locked/>
    <w:rsid w:val="00385C49"/>
    <w:rPr>
      <w:rFonts w:ascii="Arial" w:eastAsia="楷体_GB2312" w:hAnsi="Arial" w:cs="Times New Roman"/>
      <w:lang w:eastAsia="en-US"/>
    </w:rPr>
  </w:style>
  <w:style w:type="paragraph" w:customStyle="1" w:styleId="-11">
    <w:name w:val="彩色列表 - 强调文字颜色 11"/>
    <w:basedOn w:val="a0"/>
    <w:qFormat/>
    <w:rsid w:val="00385C49"/>
    <w:pPr>
      <w:ind w:firstLineChars="200" w:firstLine="420"/>
    </w:pPr>
    <w:rPr>
      <w:rFonts w:ascii="Times New Roman" w:eastAsia="楷体_GB2312" w:hAnsi="Times New Roman"/>
      <w:sz w:val="24"/>
      <w:szCs w:val="24"/>
    </w:rPr>
  </w:style>
  <w:style w:type="paragraph" w:customStyle="1" w:styleId="KWheading4">
    <w:name w:val="K&amp;W heading 4"/>
    <w:basedOn w:val="a0"/>
    <w:link w:val="KWheading4Char"/>
    <w:qFormat/>
    <w:rsid w:val="00385C49"/>
    <w:pPr>
      <w:widowControl/>
      <w:tabs>
        <w:tab w:val="left" w:pos="1134"/>
      </w:tabs>
      <w:spacing w:after="280" w:line="280" w:lineRule="exact"/>
      <w:ind w:left="1134" w:hanging="567"/>
      <w:outlineLvl w:val="3"/>
    </w:pPr>
    <w:rPr>
      <w:rFonts w:ascii="Arial" w:eastAsia="楷体_GB2312" w:hAnsi="Arial"/>
      <w:kern w:val="0"/>
      <w:sz w:val="20"/>
      <w:szCs w:val="20"/>
      <w:lang w:eastAsia="en-US"/>
    </w:rPr>
  </w:style>
  <w:style w:type="character" w:customStyle="1" w:styleId="KWheading4Char">
    <w:name w:val="K&amp;W heading 4 Char"/>
    <w:link w:val="KWheading4"/>
    <w:qFormat/>
    <w:rsid w:val="00385C49"/>
    <w:rPr>
      <w:rFonts w:ascii="Arial" w:eastAsia="楷体_GB2312" w:hAnsi="Arial" w:cs="Times New Roman"/>
      <w:lang w:eastAsia="en-US"/>
    </w:rPr>
  </w:style>
  <w:style w:type="paragraph" w:customStyle="1" w:styleId="KWheading5">
    <w:name w:val="K&amp;W heading 5"/>
    <w:basedOn w:val="a0"/>
    <w:qFormat/>
    <w:rsid w:val="00385C49"/>
    <w:pPr>
      <w:widowControl/>
      <w:tabs>
        <w:tab w:val="left" w:pos="1701"/>
      </w:tabs>
      <w:spacing w:after="280" w:line="280" w:lineRule="exact"/>
      <w:ind w:left="1701" w:hanging="567"/>
      <w:outlineLvl w:val="4"/>
    </w:pPr>
    <w:rPr>
      <w:rFonts w:ascii="Arial" w:eastAsia="楷体_GB2312" w:hAnsi="Arial"/>
      <w:kern w:val="0"/>
      <w:sz w:val="20"/>
      <w:szCs w:val="20"/>
      <w:lang w:eastAsia="en-US"/>
    </w:rPr>
  </w:style>
  <w:style w:type="character" w:customStyle="1" w:styleId="CharChar20">
    <w:name w:val="Char Char20"/>
    <w:qFormat/>
    <w:rsid w:val="00385C49"/>
    <w:rPr>
      <w:rFonts w:eastAsia="宋体"/>
      <w:kern w:val="2"/>
      <w:sz w:val="21"/>
      <w:szCs w:val="24"/>
      <w:lang w:val="en-US" w:eastAsia="zh-CN" w:bidi="ar-SA"/>
    </w:rPr>
  </w:style>
  <w:style w:type="character" w:customStyle="1" w:styleId="ft211">
    <w:name w:val="ft211"/>
    <w:qFormat/>
    <w:rsid w:val="00385C49"/>
    <w:rPr>
      <w:rFonts w:ascii="Times" w:hAnsi="Times" w:cs="Times" w:hint="default"/>
      <w:color w:val="000000"/>
      <w:spacing w:val="15"/>
      <w:sz w:val="24"/>
      <w:szCs w:val="24"/>
    </w:rPr>
  </w:style>
  <w:style w:type="paragraph" w:customStyle="1" w:styleId="c">
    <w:name w:val="c"/>
    <w:qFormat/>
    <w:rsid w:val="00385C49"/>
    <w:pPr>
      <w:widowControl w:val="0"/>
      <w:autoSpaceDE w:val="0"/>
      <w:autoSpaceDN w:val="0"/>
      <w:adjustRightInd w:val="0"/>
      <w:jc w:val="both"/>
    </w:pPr>
    <w:rPr>
      <w:rFonts w:ascii="Arial" w:eastAsia="宋体" w:hAnsi="Arial" w:cs="Times New Roman"/>
      <w:sz w:val="24"/>
      <w:szCs w:val="24"/>
    </w:rPr>
  </w:style>
  <w:style w:type="paragraph" w:customStyle="1" w:styleId="kwheading1">
    <w:name w:val="kwheading1"/>
    <w:basedOn w:val="a0"/>
    <w:qFormat/>
    <w:rsid w:val="00385C49"/>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385C49"/>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385C49"/>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385C49"/>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385C49"/>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385C49"/>
    <w:pPr>
      <w:spacing w:after="240"/>
    </w:pPr>
    <w:rPr>
      <w:rFonts w:ascii="Times New Roman" w:eastAsia="宋体" w:hAnsi="Times New Roman"/>
      <w:szCs w:val="24"/>
    </w:rPr>
  </w:style>
  <w:style w:type="paragraph" w:customStyle="1" w:styleId="BodyTextNoIndent">
    <w:name w:val="Body Text No Indent"/>
    <w:basedOn w:val="af5"/>
    <w:qFormat/>
    <w:rsid w:val="00385C49"/>
    <w:pPr>
      <w:spacing w:after="240"/>
    </w:pPr>
    <w:rPr>
      <w:rFonts w:eastAsia="宋体"/>
    </w:rPr>
  </w:style>
  <w:style w:type="character" w:customStyle="1" w:styleId="KW">
    <w:name w:val="K&amp;W"/>
    <w:semiHidden/>
    <w:qFormat/>
    <w:rsid w:val="00385C49"/>
    <w:rPr>
      <w:rFonts w:ascii="Arial" w:hAnsi="Arial" w:cs="Arial"/>
      <w:color w:val="004473"/>
      <w:sz w:val="18"/>
      <w:szCs w:val="18"/>
    </w:rPr>
  </w:style>
  <w:style w:type="paragraph" w:customStyle="1" w:styleId="KWHeading">
    <w:name w:val="K&amp;W Heading"/>
    <w:basedOn w:val="KWheading10"/>
    <w:next w:val="KWBodytext"/>
    <w:qFormat/>
    <w:rsid w:val="00385C49"/>
    <w:pPr>
      <w:tabs>
        <w:tab w:val="clear" w:pos="1407"/>
      </w:tabs>
      <w:ind w:left="0" w:firstLine="0"/>
    </w:pPr>
  </w:style>
  <w:style w:type="paragraph" w:customStyle="1" w:styleId="KWListBullet">
    <w:name w:val="K&amp;W List Bullet"/>
    <w:basedOn w:val="KWNormal"/>
    <w:qFormat/>
    <w:rsid w:val="00385C49"/>
    <w:pPr>
      <w:numPr>
        <w:numId w:val="11"/>
      </w:numPr>
      <w:tabs>
        <w:tab w:val="clear" w:pos="1134"/>
      </w:tabs>
      <w:spacing w:after="240" w:line="240" w:lineRule="atLeast"/>
      <w:ind w:left="840" w:hanging="360"/>
    </w:pPr>
    <w:rPr>
      <w:sz w:val="20"/>
    </w:rPr>
  </w:style>
  <w:style w:type="paragraph" w:customStyle="1" w:styleId="KWListNumber">
    <w:name w:val="K&amp;W List Number"/>
    <w:basedOn w:val="KWNormal"/>
    <w:qFormat/>
    <w:rsid w:val="00385C49"/>
    <w:pPr>
      <w:numPr>
        <w:numId w:val="12"/>
      </w:numPr>
      <w:tabs>
        <w:tab w:val="clear" w:pos="1134"/>
      </w:tabs>
      <w:spacing w:after="240" w:line="240" w:lineRule="atLeast"/>
      <w:ind w:left="840" w:hanging="360"/>
    </w:pPr>
    <w:rPr>
      <w:sz w:val="20"/>
    </w:rPr>
  </w:style>
  <w:style w:type="paragraph" w:customStyle="1" w:styleId="KWSubheading">
    <w:name w:val="K&amp;W Subheading"/>
    <w:basedOn w:val="KWheading2"/>
    <w:next w:val="KWBodytext"/>
    <w:qFormat/>
    <w:rsid w:val="00385C49"/>
    <w:pPr>
      <w:tabs>
        <w:tab w:val="clear" w:pos="567"/>
        <w:tab w:val="clear" w:pos="1050"/>
      </w:tabs>
      <w:adjustRightInd/>
      <w:ind w:left="0" w:firstLine="0"/>
      <w:textAlignment w:val="auto"/>
    </w:pPr>
    <w:rPr>
      <w:kern w:val="28"/>
    </w:rPr>
  </w:style>
  <w:style w:type="table" w:customStyle="1" w:styleId="KWTable">
    <w:name w:val="K&amp;W Table"/>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385C49"/>
    <w:pPr>
      <w:spacing w:before="120" w:after="120" w:line="240" w:lineRule="atLeast"/>
    </w:pPr>
    <w:rPr>
      <w:rFonts w:ascii="Times New Roman" w:eastAsia="宋体" w:hAnsi="Times New Roman"/>
      <w:szCs w:val="24"/>
    </w:rPr>
  </w:style>
  <w:style w:type="paragraph" w:customStyle="1" w:styleId="Char1CharCharCharCharChar1Char">
    <w:name w:val="Char1 Char Char Char Char Char1 Char"/>
    <w:basedOn w:val="a0"/>
    <w:qFormat/>
    <w:rsid w:val="00385C49"/>
    <w:pPr>
      <w:widowControl/>
      <w:spacing w:after="160" w:line="240" w:lineRule="exact"/>
      <w:jc w:val="left"/>
    </w:pPr>
    <w:rPr>
      <w:rFonts w:ascii="Verdana" w:eastAsia="宋体" w:hAnsi="Verdana"/>
      <w:kern w:val="0"/>
      <w:sz w:val="20"/>
      <w:szCs w:val="20"/>
      <w:lang w:eastAsia="en-US"/>
    </w:rPr>
  </w:style>
  <w:style w:type="character" w:customStyle="1" w:styleId="CharChar10">
    <w:name w:val="Char Char10"/>
    <w:qFormat/>
    <w:rsid w:val="00385C49"/>
    <w:rPr>
      <w:kern w:val="2"/>
      <w:sz w:val="21"/>
      <w:szCs w:val="24"/>
    </w:rPr>
  </w:style>
  <w:style w:type="character" w:customStyle="1" w:styleId="CharChar25">
    <w:name w:val="Char Char25"/>
    <w:qFormat/>
    <w:rsid w:val="00385C49"/>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385C49"/>
    <w:pPr>
      <w:widowControl/>
      <w:spacing w:after="160" w:line="240" w:lineRule="exact"/>
      <w:jc w:val="left"/>
    </w:pPr>
    <w:rPr>
      <w:rFonts w:ascii="Verdana" w:eastAsia="宋体" w:hAnsi="Verdana"/>
      <w:kern w:val="0"/>
      <w:sz w:val="20"/>
      <w:szCs w:val="20"/>
      <w:lang w:eastAsia="en-US"/>
    </w:rPr>
  </w:style>
  <w:style w:type="character" w:customStyle="1" w:styleId="FooterCharChar">
    <w:name w:val="Footer Char Char"/>
    <w:qFormat/>
    <w:locked/>
    <w:rsid w:val="00385C49"/>
    <w:rPr>
      <w:rFonts w:ascii="Arial" w:eastAsia="宋体" w:hAnsi="Arial" w:cs="Times New Roman"/>
      <w:sz w:val="18"/>
    </w:rPr>
  </w:style>
  <w:style w:type="paragraph" w:customStyle="1" w:styleId="1ff2">
    <w:name w:val="标题1"/>
    <w:basedOn w:val="a0"/>
    <w:next w:val="a0"/>
    <w:qFormat/>
    <w:rsid w:val="00385C49"/>
    <w:pPr>
      <w:widowControl/>
      <w:spacing w:after="240"/>
      <w:jc w:val="center"/>
    </w:pPr>
    <w:rPr>
      <w:rFonts w:ascii="Times New Roman Bold" w:eastAsia="PMingLiU" w:hAnsi="Times New Roman Bold"/>
      <w:b/>
      <w:szCs w:val="22"/>
      <w:lang w:eastAsia="zh-TW"/>
    </w:rPr>
  </w:style>
  <w:style w:type="paragraph" w:customStyle="1" w:styleId="-21">
    <w:name w:val="浅色底纹 - 强调文字颜色 21"/>
    <w:basedOn w:val="a0"/>
    <w:next w:val="a0"/>
    <w:link w:val="-2Char"/>
    <w:uiPriority w:val="30"/>
    <w:qFormat/>
    <w:rsid w:val="00385C49"/>
    <w:pPr>
      <w:pBdr>
        <w:bottom w:val="single" w:sz="4" w:space="4" w:color="4F81BD"/>
      </w:pBdr>
      <w:spacing w:before="200" w:after="280"/>
      <w:ind w:left="936" w:right="936"/>
    </w:pPr>
    <w:rPr>
      <w:rFonts w:ascii="Times New Roman" w:eastAsia="宋体" w:hAnsi="Times New Roman"/>
      <w:b/>
      <w:bCs/>
      <w:i/>
      <w:iCs/>
      <w:color w:val="4F81BD"/>
      <w:szCs w:val="24"/>
    </w:rPr>
  </w:style>
  <w:style w:type="character" w:customStyle="1" w:styleId="-2Char">
    <w:name w:val="浅色底纹 - 强调文字颜色 2 Char"/>
    <w:link w:val="-21"/>
    <w:uiPriority w:val="30"/>
    <w:qFormat/>
    <w:rsid w:val="00385C49"/>
    <w:rPr>
      <w:rFonts w:ascii="Times New Roman" w:eastAsia="宋体" w:hAnsi="Times New Roman" w:cs="Times New Roman"/>
      <w:b/>
      <w:bCs/>
      <w:i/>
      <w:iCs/>
      <w:color w:val="4F81BD"/>
      <w:kern w:val="2"/>
      <w:sz w:val="21"/>
      <w:szCs w:val="24"/>
    </w:rPr>
  </w:style>
  <w:style w:type="paragraph" w:customStyle="1" w:styleId="1ff3">
    <w:name w:val="书目1"/>
    <w:basedOn w:val="a0"/>
    <w:next w:val="a0"/>
    <w:uiPriority w:val="37"/>
    <w:unhideWhenUsed/>
    <w:qFormat/>
    <w:rsid w:val="00385C49"/>
    <w:rPr>
      <w:rFonts w:ascii="Times New Roman" w:eastAsia="宋体" w:hAnsi="Times New Roman"/>
      <w:szCs w:val="24"/>
    </w:rPr>
  </w:style>
  <w:style w:type="paragraph" w:customStyle="1" w:styleId="219">
    <w:name w:val="中等深浅网格 21"/>
    <w:uiPriority w:val="1"/>
    <w:qFormat/>
    <w:rsid w:val="00385C49"/>
    <w:pPr>
      <w:widowControl w:val="0"/>
      <w:jc w:val="both"/>
    </w:pPr>
    <w:rPr>
      <w:rFonts w:ascii="Times New Roman" w:eastAsia="宋体" w:hAnsi="Times New Roman" w:cs="Times New Roman"/>
      <w:kern w:val="2"/>
      <w:sz w:val="21"/>
      <w:szCs w:val="24"/>
    </w:rPr>
  </w:style>
  <w:style w:type="paragraph" w:customStyle="1" w:styleId="-110">
    <w:name w:val="彩色网格 - 强调文字颜色 11"/>
    <w:basedOn w:val="a0"/>
    <w:next w:val="a0"/>
    <w:link w:val="-1Char0"/>
    <w:uiPriority w:val="29"/>
    <w:qFormat/>
    <w:rsid w:val="00385C49"/>
    <w:rPr>
      <w:rFonts w:ascii="Times New Roman" w:eastAsia="宋体" w:hAnsi="Times New Roman"/>
      <w:i/>
      <w:iCs/>
      <w:color w:val="000000"/>
      <w:szCs w:val="24"/>
    </w:rPr>
  </w:style>
  <w:style w:type="character" w:customStyle="1" w:styleId="-1Char0">
    <w:name w:val="彩色网格 - 强调文字颜色 1 Char"/>
    <w:link w:val="-110"/>
    <w:uiPriority w:val="29"/>
    <w:qFormat/>
    <w:rsid w:val="00385C49"/>
    <w:rPr>
      <w:rFonts w:ascii="Times New Roman" w:eastAsia="宋体" w:hAnsi="Times New Roman" w:cs="Times New Roman"/>
      <w:i/>
      <w:iCs/>
      <w:color w:val="000000"/>
      <w:kern w:val="2"/>
      <w:sz w:val="21"/>
      <w:szCs w:val="24"/>
    </w:rPr>
  </w:style>
  <w:style w:type="paragraph" w:customStyle="1" w:styleId="-111">
    <w:name w:val="彩色底纹 - 强调文字颜色 11"/>
    <w:uiPriority w:val="99"/>
    <w:qFormat/>
    <w:rsid w:val="00385C49"/>
    <w:rPr>
      <w:rFonts w:ascii="Times New Roman" w:eastAsia="宋体" w:hAnsi="Times New Roman" w:cs="Times New Roman"/>
      <w:kern w:val="2"/>
      <w:sz w:val="21"/>
      <w:szCs w:val="24"/>
    </w:rPr>
  </w:style>
  <w:style w:type="paragraph" w:customStyle="1" w:styleId="77">
    <w:name w:val="7正文"/>
    <w:basedOn w:val="a0"/>
    <w:link w:val="7Char0"/>
    <w:qFormat/>
    <w:rsid w:val="00385C49"/>
    <w:pPr>
      <w:widowControl/>
      <w:spacing w:beforeLines="50" w:line="360" w:lineRule="auto"/>
      <w:ind w:firstLineChars="200" w:firstLine="200"/>
    </w:pPr>
    <w:rPr>
      <w:rFonts w:ascii="Arial" w:eastAsia="宋体" w:hAnsi="Arial"/>
      <w:kern w:val="0"/>
      <w:sz w:val="24"/>
      <w:szCs w:val="22"/>
    </w:rPr>
  </w:style>
  <w:style w:type="character" w:customStyle="1" w:styleId="7Char0">
    <w:name w:val="7正文 Char"/>
    <w:link w:val="77"/>
    <w:qFormat/>
    <w:rsid w:val="00385C49"/>
    <w:rPr>
      <w:rFonts w:ascii="Arial" w:eastAsia="宋体" w:hAnsi="Arial" w:cs="Times New Roman"/>
      <w:sz w:val="24"/>
      <w:szCs w:val="22"/>
    </w:rPr>
  </w:style>
  <w:style w:type="character" w:customStyle="1" w:styleId="z-">
    <w:name w:val="z-窗体顶端 字符"/>
    <w:uiPriority w:val="99"/>
    <w:qFormat/>
    <w:rsid w:val="00385C49"/>
    <w:rPr>
      <w:rFonts w:ascii="Arial" w:eastAsia="宋体" w:hAnsi="Arial" w:cs="Times New Roman"/>
      <w:vanish/>
      <w:kern w:val="0"/>
      <w:sz w:val="16"/>
      <w:szCs w:val="16"/>
    </w:rPr>
  </w:style>
  <w:style w:type="table" w:customStyle="1" w:styleId="140">
    <w:name w:val="网格型14"/>
    <w:basedOn w:val="a3"/>
    <w:qFormat/>
    <w:rsid w:val="00385C49"/>
    <w:pPr>
      <w:spacing w:before="120" w:after="120" w:line="240" w:lineRule="atLeast"/>
    </w:pPr>
    <w:rPr>
      <w:rFonts w:ascii="Arial" w:eastAsia="宋体" w:hAnsi="Arial" w:cs="Times New Roman"/>
    </w:rPr>
    <w:tblPr>
      <w:tblInd w:w="0" w:type="nil"/>
    </w:tblPr>
  </w:style>
  <w:style w:type="table" w:customStyle="1" w:styleId="21a">
    <w:name w:val="网格型21"/>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315">
    <w:name w:val="彩色型 3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224">
    <w:name w:val="彩色型 22"/>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
    <w:name w:val="古典型 12"/>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8">
    <w:name w:val="立体型 12"/>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9">
    <w:name w:val="列表型 12"/>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a">
    <w:name w:val="竖列型 12"/>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b">
    <w:name w:val="网页型 12"/>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paragraph" w:customStyle="1" w:styleId="1ff6">
    <w:name w:val="明显引用1"/>
    <w:basedOn w:val="a0"/>
    <w:next w:val="a0"/>
    <w:link w:val="affffffff7"/>
    <w:uiPriority w:val="30"/>
    <w:qFormat/>
    <w:rsid w:val="00385C49"/>
    <w:pPr>
      <w:pBdr>
        <w:bottom w:val="single" w:sz="4" w:space="4" w:color="4F81BD"/>
      </w:pBdr>
      <w:spacing w:before="200" w:after="280"/>
      <w:ind w:left="936" w:right="936"/>
    </w:pPr>
    <w:rPr>
      <w:rFonts w:ascii="Times New Roman" w:eastAsia="宋体" w:hAnsi="Times New Roman"/>
      <w:b/>
      <w:bCs/>
      <w:i/>
      <w:iCs/>
      <w:color w:val="4F81BD"/>
      <w:szCs w:val="24"/>
    </w:rPr>
  </w:style>
  <w:style w:type="character" w:customStyle="1" w:styleId="affffffff7">
    <w:name w:val="明显引用 字符"/>
    <w:link w:val="1ff6"/>
    <w:uiPriority w:val="30"/>
    <w:qFormat/>
    <w:rsid w:val="00385C49"/>
    <w:rPr>
      <w:rFonts w:ascii="Times New Roman" w:eastAsia="宋体" w:hAnsi="Times New Roman" w:cs="Times New Roman"/>
      <w:b/>
      <w:bCs/>
      <w:i/>
      <w:iCs/>
      <w:color w:val="4F81BD"/>
      <w:kern w:val="2"/>
      <w:sz w:val="21"/>
      <w:szCs w:val="24"/>
    </w:rPr>
  </w:style>
  <w:style w:type="paragraph" w:customStyle="1" w:styleId="1ff7">
    <w:name w:val="引用1"/>
    <w:basedOn w:val="a0"/>
    <w:next w:val="a0"/>
    <w:link w:val="affffffff8"/>
    <w:uiPriority w:val="29"/>
    <w:qFormat/>
    <w:rsid w:val="00385C49"/>
    <w:rPr>
      <w:rFonts w:ascii="Times New Roman" w:eastAsia="宋体" w:hAnsi="Times New Roman"/>
      <w:i/>
      <w:iCs/>
      <w:color w:val="000000"/>
      <w:szCs w:val="24"/>
    </w:rPr>
  </w:style>
  <w:style w:type="character" w:customStyle="1" w:styleId="affffffff8">
    <w:name w:val="引用 字符"/>
    <w:link w:val="1ff7"/>
    <w:uiPriority w:val="29"/>
    <w:qFormat/>
    <w:rsid w:val="00385C49"/>
    <w:rPr>
      <w:rFonts w:ascii="Times New Roman" w:eastAsia="宋体" w:hAnsi="Times New Roman" w:cs="Times New Roman"/>
      <w:i/>
      <w:iCs/>
      <w:color w:val="000000"/>
      <w:kern w:val="2"/>
      <w:sz w:val="21"/>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385C49"/>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385C49"/>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385C49"/>
    <w:rPr>
      <w:rFonts w:eastAsia="宋体"/>
      <w:kern w:val="2"/>
      <w:sz w:val="21"/>
      <w:szCs w:val="24"/>
      <w:lang w:val="en-US" w:eastAsia="zh-CN" w:bidi="ar-SA"/>
    </w:rPr>
  </w:style>
  <w:style w:type="table" w:customStyle="1" w:styleId="KWTable1">
    <w:name w:val="K&amp;W Table1"/>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385C49"/>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385C49"/>
    <w:pPr>
      <w:widowControl/>
      <w:spacing w:after="160" w:line="240" w:lineRule="exact"/>
      <w:jc w:val="left"/>
    </w:pPr>
    <w:rPr>
      <w:rFonts w:ascii="Verdana" w:eastAsia="宋体" w:hAnsi="Verdana"/>
      <w:kern w:val="0"/>
      <w:sz w:val="20"/>
      <w:szCs w:val="20"/>
      <w:lang w:eastAsia="en-US"/>
    </w:rPr>
  </w:style>
  <w:style w:type="character" w:customStyle="1" w:styleId="CharChar101">
    <w:name w:val="Char Char101"/>
    <w:qFormat/>
    <w:rsid w:val="00385C49"/>
    <w:rPr>
      <w:kern w:val="2"/>
      <w:sz w:val="21"/>
      <w:szCs w:val="24"/>
    </w:rPr>
  </w:style>
  <w:style w:type="paragraph" w:customStyle="1" w:styleId="TOCHeading1">
    <w:name w:val="TOC Heading1"/>
    <w:basedOn w:val="1"/>
    <w:next w:val="a0"/>
    <w:uiPriority w:val="39"/>
    <w:unhideWhenUsed/>
    <w:qFormat/>
    <w:rsid w:val="00385C49"/>
    <w:pPr>
      <w:tabs>
        <w:tab w:val="left" w:pos="567"/>
      </w:tabs>
      <w:ind w:left="567" w:hanging="567"/>
      <w:outlineLvl w:val="9"/>
    </w:pPr>
    <w:rPr>
      <w:rFonts w:ascii="Times New Roman" w:eastAsia="宋体" w:hAnsi="Times New Roman"/>
    </w:rPr>
  </w:style>
  <w:style w:type="paragraph" w:customStyle="1" w:styleId="Bibliography1">
    <w:name w:val="Bibliography1"/>
    <w:basedOn w:val="a0"/>
    <w:next w:val="a0"/>
    <w:uiPriority w:val="37"/>
    <w:unhideWhenUsed/>
    <w:qFormat/>
    <w:rsid w:val="00385C49"/>
    <w:rPr>
      <w:rFonts w:ascii="Times New Roman" w:eastAsia="宋体" w:hAnsi="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385C49"/>
    <w:rPr>
      <w:rFonts w:ascii="宋体" w:eastAsia="宋体" w:hAnsi="宋体" w:hint="eastAsia"/>
      <w:b/>
      <w:bCs/>
      <w:kern w:val="2"/>
      <w:sz w:val="32"/>
      <w:szCs w:val="32"/>
    </w:rPr>
  </w:style>
  <w:style w:type="character" w:customStyle="1" w:styleId="4Char2">
    <w:name w:val="标题 4 Char2"/>
    <w:semiHidden/>
    <w:qFormat/>
    <w:rsid w:val="00385C49"/>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385C49"/>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385C49"/>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385C49"/>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385C49"/>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385C49"/>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385C49"/>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385C49"/>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385C49"/>
    <w:rPr>
      <w:rFonts w:ascii="Courier New" w:hAnsi="Courier New" w:cs="Courier New" w:hint="default"/>
      <w:sz w:val="21"/>
    </w:rPr>
  </w:style>
  <w:style w:type="paragraph" w:customStyle="1" w:styleId="1ff8">
    <w:name w:val="文章标题1"/>
    <w:basedOn w:val="1"/>
    <w:uiPriority w:val="99"/>
    <w:qFormat/>
    <w:rsid w:val="00385C49"/>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385C49"/>
    <w:pPr>
      <w:widowControl/>
      <w:spacing w:before="100" w:after="100"/>
      <w:jc w:val="left"/>
    </w:pPr>
    <w:rPr>
      <w:rFonts w:ascii="Arial Unicode MS" w:eastAsia="Arial Unicode MS" w:hAnsi="Arial Unicode MS"/>
      <w:kern w:val="0"/>
      <w:sz w:val="24"/>
      <w:szCs w:val="20"/>
    </w:rPr>
  </w:style>
  <w:style w:type="paragraph" w:customStyle="1" w:styleId="CharCharCharCharChar">
    <w:name w:val="Char Char Char Char Char"/>
    <w:basedOn w:val="a0"/>
    <w:uiPriority w:val="99"/>
    <w:qFormat/>
    <w:rsid w:val="00385C49"/>
    <w:pPr>
      <w:widowControl/>
      <w:spacing w:after="160" w:line="240" w:lineRule="exact"/>
      <w:jc w:val="left"/>
    </w:pPr>
    <w:rPr>
      <w:rFonts w:ascii="Verdana" w:eastAsia="宋体" w:hAnsi="Verdana"/>
      <w:kern w:val="0"/>
      <w:sz w:val="20"/>
      <w:szCs w:val="20"/>
      <w:lang w:eastAsia="en-US"/>
    </w:rPr>
  </w:style>
  <w:style w:type="character" w:customStyle="1" w:styleId="Charff1">
    <w:name w:val="报告书正文 Char"/>
    <w:link w:val="affffffff9"/>
    <w:qFormat/>
    <w:locked/>
    <w:rsid w:val="00385C49"/>
    <w:rPr>
      <w:sz w:val="24"/>
      <w:szCs w:val="24"/>
    </w:rPr>
  </w:style>
  <w:style w:type="paragraph" w:customStyle="1" w:styleId="affffffff9">
    <w:name w:val="报告书正文"/>
    <w:basedOn w:val="a0"/>
    <w:link w:val="Charff1"/>
    <w:qFormat/>
    <w:rsid w:val="00385C49"/>
    <w:pPr>
      <w:spacing w:beforeLines="50" w:line="360" w:lineRule="auto"/>
      <w:ind w:firstLineChars="200" w:firstLine="200"/>
    </w:pPr>
    <w:rPr>
      <w:rFonts w:asciiTheme="minorHAnsi" w:eastAsiaTheme="minorEastAsia" w:hAnsiTheme="minorHAnsi" w:cstheme="minorBidi"/>
      <w:kern w:val="0"/>
      <w:sz w:val="24"/>
      <w:szCs w:val="24"/>
    </w:rPr>
  </w:style>
  <w:style w:type="paragraph" w:customStyle="1" w:styleId="affffffffa">
    <w:name w:val="正文格式"/>
    <w:basedOn w:val="a0"/>
    <w:uiPriority w:val="99"/>
    <w:qFormat/>
    <w:rsid w:val="00385C49"/>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385C49"/>
    <w:rPr>
      <w:rFonts w:ascii="Arial" w:eastAsia="黑体" w:hAnsi="Arial" w:cs="Arial"/>
      <w:b/>
      <w:bCs/>
      <w:kern w:val="36"/>
      <w:sz w:val="36"/>
      <w:szCs w:val="36"/>
    </w:rPr>
  </w:style>
  <w:style w:type="paragraph" w:customStyle="1" w:styleId="affffffffb">
    <w:name w:val="一级条标题"/>
    <w:next w:val="a0"/>
    <w:uiPriority w:val="99"/>
    <w:qFormat/>
    <w:rsid w:val="00385C49"/>
    <w:pPr>
      <w:tabs>
        <w:tab w:val="left" w:pos="1260"/>
      </w:tabs>
      <w:ind w:left="1260" w:hanging="420"/>
      <w:outlineLvl w:val="2"/>
    </w:pPr>
    <w:rPr>
      <w:rFonts w:ascii="Times New Roman" w:eastAsia="黑体" w:hAnsi="Times New Roman" w:cs="Times New Roman"/>
      <w:kern w:val="2"/>
      <w:sz w:val="21"/>
      <w:szCs w:val="24"/>
    </w:rPr>
  </w:style>
  <w:style w:type="character" w:customStyle="1" w:styleId="Char18">
    <w:name w:val="文档结构图 Char1"/>
    <w:uiPriority w:val="99"/>
    <w:qFormat/>
    <w:rsid w:val="00385C49"/>
    <w:rPr>
      <w:rFonts w:ascii="宋体"/>
      <w:kern w:val="2"/>
      <w:sz w:val="18"/>
      <w:szCs w:val="18"/>
    </w:rPr>
  </w:style>
  <w:style w:type="paragraph" w:customStyle="1" w:styleId="GB2312612">
    <w:name w:val="样式 仿宋_GB2312 四号 段后: 6 磅 行距: 多倍行距 1.2 字行"/>
    <w:basedOn w:val="a0"/>
    <w:uiPriority w:val="99"/>
    <w:qFormat/>
    <w:rsid w:val="00385C49"/>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c">
    <w:name w:val="正文无缩进"/>
    <w:basedOn w:val="a0"/>
    <w:uiPriority w:val="99"/>
    <w:qFormat/>
    <w:rsid w:val="00385C49"/>
    <w:pPr>
      <w:adjustRightInd w:val="0"/>
      <w:spacing w:before="120" w:after="120"/>
    </w:pPr>
    <w:rPr>
      <w:rFonts w:ascii="宋体" w:eastAsia="宋体" w:hAnsi="Times New Roman"/>
      <w:kern w:val="0"/>
      <w:sz w:val="24"/>
      <w:szCs w:val="20"/>
    </w:rPr>
  </w:style>
  <w:style w:type="paragraph" w:customStyle="1" w:styleId="BodyText21">
    <w:name w:val="Body Text 21"/>
    <w:basedOn w:val="a0"/>
    <w:uiPriority w:val="99"/>
    <w:qFormat/>
    <w:rsid w:val="00385C49"/>
    <w:pPr>
      <w:widowControl/>
      <w:autoSpaceDE w:val="0"/>
      <w:autoSpaceDN w:val="0"/>
      <w:adjustRightInd w:val="0"/>
      <w:spacing w:line="360" w:lineRule="auto"/>
    </w:pPr>
    <w:rPr>
      <w:rFonts w:ascii="Times New Roman" w:eastAsia="宋体" w:hAnsi="Times New Roman"/>
      <w:kern w:val="0"/>
      <w:sz w:val="24"/>
      <w:szCs w:val="20"/>
    </w:rPr>
  </w:style>
  <w:style w:type="character" w:customStyle="1" w:styleId="Charff2">
    <w:name w:val="招股书——正文 Char"/>
    <w:link w:val="affffffffd"/>
    <w:qFormat/>
    <w:locked/>
    <w:rsid w:val="00385C49"/>
    <w:rPr>
      <w:rFonts w:ascii="Arial" w:hAnsi="Arial" w:cs="宋体"/>
      <w:color w:val="000000"/>
      <w:sz w:val="24"/>
    </w:rPr>
  </w:style>
  <w:style w:type="paragraph" w:customStyle="1" w:styleId="affffffffd">
    <w:name w:val="招股书——正文"/>
    <w:basedOn w:val="a0"/>
    <w:link w:val="Charff2"/>
    <w:qFormat/>
    <w:rsid w:val="00385C49"/>
    <w:pPr>
      <w:spacing w:before="156" w:line="360" w:lineRule="auto"/>
      <w:ind w:firstLineChars="200" w:firstLine="480"/>
    </w:pPr>
    <w:rPr>
      <w:rFonts w:ascii="Arial" w:eastAsiaTheme="minorEastAsia" w:hAnsi="Arial" w:cs="宋体"/>
      <w:color w:val="000000"/>
      <w:kern w:val="0"/>
      <w:sz w:val="24"/>
      <w:szCs w:val="20"/>
    </w:rPr>
  </w:style>
  <w:style w:type="paragraph" w:customStyle="1" w:styleId="affffffffe">
    <w:name w:val="保代考试文件——标题"/>
    <w:basedOn w:val="a0"/>
    <w:uiPriority w:val="99"/>
    <w:qFormat/>
    <w:rsid w:val="00385C49"/>
    <w:rPr>
      <w:rFonts w:ascii="Times New Roman" w:eastAsia="宋体" w:hAnsi="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385C49"/>
    <w:pPr>
      <w:adjustRightInd w:val="0"/>
      <w:spacing w:line="360" w:lineRule="auto"/>
    </w:pPr>
    <w:rPr>
      <w:rFonts w:ascii="Tahoma" w:eastAsia="宋体" w:hAnsi="Tahoma"/>
      <w:sz w:val="28"/>
      <w:szCs w:val="20"/>
    </w:rPr>
  </w:style>
  <w:style w:type="character" w:customStyle="1" w:styleId="Charff3">
    <w:name w:val="第【】节的格式 Char"/>
    <w:link w:val="afffffffff"/>
    <w:qFormat/>
    <w:locked/>
    <w:rsid w:val="00385C49"/>
    <w:rPr>
      <w:rFonts w:ascii="宋体" w:hAnsi="宋体"/>
      <w:b/>
      <w:bCs/>
      <w:kern w:val="44"/>
      <w:sz w:val="32"/>
      <w:szCs w:val="44"/>
    </w:rPr>
  </w:style>
  <w:style w:type="paragraph" w:customStyle="1" w:styleId="afffffffff">
    <w:name w:val="第【】节的格式"/>
    <w:basedOn w:val="1"/>
    <w:link w:val="Charff3"/>
    <w:qFormat/>
    <w:rsid w:val="00385C49"/>
    <w:pPr>
      <w:tabs>
        <w:tab w:val="left" w:pos="567"/>
      </w:tabs>
      <w:spacing w:beforeLines="50" w:before="0" w:afterLines="50" w:after="0" w:line="360" w:lineRule="auto"/>
      <w:ind w:left="567" w:hanging="567"/>
      <w:jc w:val="center"/>
    </w:pPr>
    <w:rPr>
      <w:rFonts w:ascii="宋体" w:eastAsiaTheme="minorEastAsia" w:hAnsi="宋体" w:cstheme="minorBidi"/>
      <w:sz w:val="32"/>
    </w:rPr>
  </w:style>
  <w:style w:type="paragraph" w:customStyle="1" w:styleId="afffffffff0">
    <w:name w:val="一的格式"/>
    <w:basedOn w:val="20"/>
    <w:uiPriority w:val="99"/>
    <w:qFormat/>
    <w:rsid w:val="00385C49"/>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1">
    <w:name w:val="（一）的格式"/>
    <w:basedOn w:val="a0"/>
    <w:uiPriority w:val="99"/>
    <w:qFormat/>
    <w:rsid w:val="00385C49"/>
    <w:pPr>
      <w:keepNext/>
      <w:keepLines/>
      <w:spacing w:beforeLines="50" w:line="360" w:lineRule="auto"/>
      <w:outlineLvl w:val="2"/>
    </w:pPr>
    <w:rPr>
      <w:rFonts w:ascii="Times New Roman" w:eastAsia="宋体" w:hAnsi="Times New Roman"/>
      <w:b/>
      <w:bCs/>
      <w:sz w:val="24"/>
      <w:szCs w:val="24"/>
    </w:rPr>
  </w:style>
  <w:style w:type="character" w:customStyle="1" w:styleId="001Char">
    <w:name w:val="00标题1 Char"/>
    <w:link w:val="001"/>
    <w:qFormat/>
    <w:locked/>
    <w:rsid w:val="00385C49"/>
    <w:rPr>
      <w:rFonts w:ascii="黑体" w:eastAsia="黑体" w:hAnsi="黑体"/>
      <w:bCs/>
      <w:sz w:val="36"/>
      <w:szCs w:val="44"/>
    </w:rPr>
  </w:style>
  <w:style w:type="paragraph" w:customStyle="1" w:styleId="001">
    <w:name w:val="00标题1"/>
    <w:basedOn w:val="a0"/>
    <w:link w:val="001Char"/>
    <w:qFormat/>
    <w:rsid w:val="00385C49"/>
    <w:pPr>
      <w:keepNext/>
      <w:keepLines/>
      <w:pageBreakBefore/>
      <w:spacing w:beforeLines="50" w:line="360" w:lineRule="auto"/>
      <w:jc w:val="center"/>
      <w:outlineLvl w:val="0"/>
    </w:pPr>
    <w:rPr>
      <w:rFonts w:ascii="黑体" w:eastAsia="黑体" w:hAnsi="黑体" w:cstheme="minorBidi"/>
      <w:bCs/>
      <w:kern w:val="0"/>
      <w:sz w:val="36"/>
      <w:szCs w:val="44"/>
    </w:rPr>
  </w:style>
  <w:style w:type="character" w:customStyle="1" w:styleId="02Char">
    <w:name w:val="02 二级标题 Char"/>
    <w:link w:val="02"/>
    <w:qFormat/>
    <w:locked/>
    <w:rsid w:val="00385C49"/>
    <w:rPr>
      <w:rFonts w:ascii="黑体" w:eastAsia="黑体" w:hAnsi="黑体"/>
      <w:bCs/>
      <w:sz w:val="32"/>
      <w:szCs w:val="32"/>
    </w:rPr>
  </w:style>
  <w:style w:type="paragraph" w:customStyle="1" w:styleId="02">
    <w:name w:val="02 二级标题"/>
    <w:basedOn w:val="a0"/>
    <w:link w:val="02Char"/>
    <w:qFormat/>
    <w:rsid w:val="00385C49"/>
    <w:pPr>
      <w:keepNext/>
      <w:keepLines/>
      <w:spacing w:beforeLines="50" w:line="360" w:lineRule="auto"/>
      <w:outlineLvl w:val="1"/>
    </w:pPr>
    <w:rPr>
      <w:rFonts w:ascii="黑体" w:eastAsia="黑体" w:hAnsi="黑体" w:cstheme="minorBidi"/>
      <w:bCs/>
      <w:kern w:val="0"/>
      <w:sz w:val="32"/>
      <w:szCs w:val="32"/>
    </w:rPr>
  </w:style>
  <w:style w:type="character" w:customStyle="1" w:styleId="05Char">
    <w:name w:val="05 正文 Char"/>
    <w:link w:val="05"/>
    <w:qFormat/>
    <w:locked/>
    <w:rsid w:val="00385C49"/>
    <w:rPr>
      <w:sz w:val="24"/>
      <w:szCs w:val="24"/>
    </w:rPr>
  </w:style>
  <w:style w:type="paragraph" w:customStyle="1" w:styleId="05">
    <w:name w:val="05 正文"/>
    <w:basedOn w:val="a0"/>
    <w:link w:val="05Char"/>
    <w:qFormat/>
    <w:rsid w:val="00385C49"/>
    <w:pPr>
      <w:widowControl/>
      <w:spacing w:beforeLines="50" w:line="360" w:lineRule="auto"/>
      <w:ind w:firstLineChars="200" w:firstLine="200"/>
    </w:pPr>
    <w:rPr>
      <w:rFonts w:asciiTheme="minorHAnsi" w:eastAsiaTheme="minorEastAsia" w:hAnsiTheme="minorHAnsi" w:cstheme="minorBidi"/>
      <w:kern w:val="0"/>
      <w:sz w:val="24"/>
      <w:szCs w:val="24"/>
    </w:rPr>
  </w:style>
  <w:style w:type="paragraph" w:customStyle="1" w:styleId="04">
    <w:name w:val="04 正文加粗"/>
    <w:basedOn w:val="a0"/>
    <w:uiPriority w:val="99"/>
    <w:qFormat/>
    <w:rsid w:val="00385C49"/>
    <w:pPr>
      <w:keepNext/>
      <w:keepLines/>
      <w:spacing w:beforeLines="50" w:line="360" w:lineRule="auto"/>
      <w:ind w:firstLineChars="196" w:firstLine="196"/>
      <w:jc w:val="left"/>
    </w:pPr>
    <w:rPr>
      <w:rFonts w:ascii="Times New Roman" w:eastAsia="宋体" w:hAnsi="Calibri"/>
      <w:b/>
      <w:sz w:val="24"/>
      <w:szCs w:val="24"/>
    </w:rPr>
  </w:style>
  <w:style w:type="paragraph" w:customStyle="1" w:styleId="1ffa">
    <w:name w:val="报告书1"/>
    <w:basedOn w:val="af5"/>
    <w:uiPriority w:val="99"/>
    <w:qFormat/>
    <w:rsid w:val="00385C49"/>
    <w:rPr>
      <w:rFonts w:eastAsia="宋体"/>
    </w:rPr>
  </w:style>
  <w:style w:type="character" w:customStyle="1" w:styleId="3Char3">
    <w:name w:val="样式3(文号) Char"/>
    <w:link w:val="3ff2"/>
    <w:qFormat/>
    <w:locked/>
    <w:rsid w:val="00385C49"/>
    <w:rPr>
      <w:rFonts w:ascii="黑体" w:eastAsia="黑体" w:hAnsi="黑体"/>
      <w:szCs w:val="28"/>
    </w:rPr>
  </w:style>
  <w:style w:type="paragraph" w:customStyle="1" w:styleId="3ff2">
    <w:name w:val="样式3(文号)"/>
    <w:next w:val="a0"/>
    <w:link w:val="3Char3"/>
    <w:qFormat/>
    <w:rsid w:val="00385C49"/>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385C49"/>
    <w:rPr>
      <w:kern w:val="2"/>
      <w:sz w:val="18"/>
      <w:szCs w:val="18"/>
    </w:rPr>
  </w:style>
  <w:style w:type="paragraph" w:customStyle="1" w:styleId="2ff8">
    <w:name w:val="页眉2"/>
    <w:basedOn w:val="a7"/>
    <w:uiPriority w:val="99"/>
    <w:qFormat/>
    <w:rsid w:val="00385C49"/>
    <w:rPr>
      <w:rFonts w:ascii="Times New Roman" w:eastAsia="宋体" w:hAnsi="Times New Roman" w:cs="Times New Roman"/>
    </w:rPr>
  </w:style>
  <w:style w:type="character" w:customStyle="1" w:styleId="51Char">
    <w:name w:val="样式 标题 5 + 黑色1 Char"/>
    <w:link w:val="515"/>
    <w:semiHidden/>
    <w:qFormat/>
    <w:locked/>
    <w:rsid w:val="00385C49"/>
    <w:rPr>
      <w:rFonts w:ascii="宋体" w:hAnsi="宋体"/>
      <w:bCs/>
      <w:color w:val="000000"/>
      <w:sz w:val="24"/>
      <w:szCs w:val="24"/>
    </w:rPr>
  </w:style>
  <w:style w:type="paragraph" w:customStyle="1" w:styleId="515">
    <w:name w:val="样式 标题 5 + 黑色1"/>
    <w:basedOn w:val="51"/>
    <w:link w:val="51Char"/>
    <w:semiHidden/>
    <w:qFormat/>
    <w:rsid w:val="00385C49"/>
    <w:pPr>
      <w:keepNext w:val="0"/>
      <w:keepLines w:val="0"/>
      <w:tabs>
        <w:tab w:val="left" w:pos="1701"/>
      </w:tabs>
      <w:adjustRightInd w:val="0"/>
      <w:spacing w:before="0" w:after="0" w:line="480" w:lineRule="exact"/>
      <w:ind w:left="515"/>
    </w:pPr>
    <w:rPr>
      <w:rFonts w:ascii="宋体" w:eastAsiaTheme="minorEastAsia" w:hAnsi="宋体" w:cstheme="minorBidi"/>
      <w:b w:val="0"/>
      <w:color w:val="000000"/>
      <w:kern w:val="0"/>
      <w:sz w:val="24"/>
      <w:szCs w:val="24"/>
    </w:rPr>
  </w:style>
  <w:style w:type="character" w:customStyle="1" w:styleId="4CharChar">
    <w:name w:val="样式4 Char Char"/>
    <w:link w:val="4f2"/>
    <w:qFormat/>
    <w:locked/>
    <w:rsid w:val="00385C49"/>
    <w:rPr>
      <w:rFonts w:ascii="宋体" w:eastAsia="黑体" w:hAnsi="宋体"/>
      <w:b/>
      <w:bCs/>
      <w:sz w:val="36"/>
      <w:szCs w:val="24"/>
    </w:rPr>
  </w:style>
  <w:style w:type="paragraph" w:customStyle="1" w:styleId="4f2">
    <w:name w:val="样式4"/>
    <w:next w:val="a0"/>
    <w:link w:val="4CharChar"/>
    <w:qFormat/>
    <w:rsid w:val="00385C49"/>
    <w:pPr>
      <w:spacing w:line="760" w:lineRule="exact"/>
    </w:pPr>
    <w:rPr>
      <w:rFonts w:ascii="宋体" w:eastAsia="黑体" w:hAnsi="宋体"/>
      <w:b/>
      <w:bCs/>
      <w:sz w:val="36"/>
      <w:szCs w:val="24"/>
    </w:rPr>
  </w:style>
  <w:style w:type="paragraph" w:customStyle="1" w:styleId="2ff9">
    <w:name w:val="样式2(文号)"/>
    <w:next w:val="a0"/>
    <w:uiPriority w:val="99"/>
    <w:qFormat/>
    <w:rsid w:val="00385C49"/>
    <w:pPr>
      <w:jc w:val="center"/>
    </w:pPr>
    <w:rPr>
      <w:rFonts w:ascii="黑体" w:eastAsia="黑体" w:hAnsi="Times New Roman" w:cs="宋体"/>
      <w:kern w:val="2"/>
      <w:sz w:val="28"/>
      <w:szCs w:val="28"/>
    </w:rPr>
  </w:style>
  <w:style w:type="paragraph" w:customStyle="1" w:styleId="3ff3">
    <w:name w:val="样式3（小文号）"/>
    <w:next w:val="a0"/>
    <w:uiPriority w:val="99"/>
    <w:qFormat/>
    <w:rsid w:val="00385C49"/>
    <w:pPr>
      <w:spacing w:beforeLines="50"/>
      <w:jc w:val="center"/>
    </w:pPr>
    <w:rPr>
      <w:rFonts w:ascii="黑体" w:eastAsia="黑体" w:hAnsi="Times New Roman" w:cs="宋体"/>
      <w:kern w:val="2"/>
      <w:sz w:val="21"/>
      <w:szCs w:val="28"/>
    </w:rPr>
  </w:style>
  <w:style w:type="paragraph" w:customStyle="1" w:styleId="1CharCharCharCharCharCharChar">
    <w:name w:val="1 Char Char Char Char Char Char Char"/>
    <w:basedOn w:val="a0"/>
    <w:uiPriority w:val="99"/>
    <w:qFormat/>
    <w:rsid w:val="00385C49"/>
    <w:rPr>
      <w:rFonts w:ascii="Tahoma" w:eastAsia="宋体" w:hAnsi="Tahoma"/>
      <w:sz w:val="24"/>
      <w:szCs w:val="20"/>
    </w:rPr>
  </w:style>
  <w:style w:type="paragraph" w:customStyle="1" w:styleId="CharCharCharCharCharCharCharCharCharCharCharCharCharChar">
    <w:name w:val="Char Char Char Char Char Char Char Char Char Char Char Char Char Char"/>
    <w:basedOn w:val="a0"/>
    <w:uiPriority w:val="99"/>
    <w:qFormat/>
    <w:rsid w:val="00385C49"/>
    <w:rPr>
      <w:rFonts w:ascii="Times New Roman" w:eastAsia="宋体" w:hAnsi="Times New Roman"/>
    </w:rPr>
  </w:style>
  <w:style w:type="paragraph" w:customStyle="1" w:styleId="CharCharChar1CharCharCharCharCharCharChar">
    <w:name w:val="Char Char Char1 Char Char Char Char Char Char Char"/>
    <w:basedOn w:val="a0"/>
    <w:uiPriority w:val="99"/>
    <w:qFormat/>
    <w:rsid w:val="00385C49"/>
    <w:rPr>
      <w:rFonts w:ascii="仿宋_GB2312" w:eastAsia="仿宋_GB2312" w:hAnsi="Times New Roman"/>
      <w:b/>
      <w:sz w:val="32"/>
      <w:szCs w:val="32"/>
    </w:rPr>
  </w:style>
  <w:style w:type="paragraph" w:customStyle="1" w:styleId="1Char4">
    <w:name w:val="1 Char"/>
    <w:basedOn w:val="a0"/>
    <w:uiPriority w:val="99"/>
    <w:qFormat/>
    <w:rsid w:val="00385C49"/>
    <w:rPr>
      <w:rFonts w:ascii="Tahoma" w:eastAsia="宋体" w:hAnsi="Tahoma"/>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385C49"/>
    <w:rPr>
      <w:rFonts w:ascii="Tahoma" w:eastAsia="宋体" w:hAnsi="Tahoma"/>
      <w:sz w:val="24"/>
      <w:szCs w:val="20"/>
    </w:rPr>
  </w:style>
  <w:style w:type="paragraph" w:customStyle="1" w:styleId="820505">
    <w:name w:val="样式 样式8 + 首行缩进:  2 字符 段前: 0.5 行 段后: 0.5 行"/>
    <w:basedOn w:val="a0"/>
    <w:uiPriority w:val="99"/>
    <w:qFormat/>
    <w:rsid w:val="00385C49"/>
    <w:pPr>
      <w:spacing w:beforeLines="50" w:line="360" w:lineRule="auto"/>
      <w:ind w:firstLineChars="200" w:firstLine="449"/>
    </w:pPr>
    <w:rPr>
      <w:rFonts w:ascii="Arial Narrow" w:eastAsia="宋体" w:hAnsi="Arial Narrow"/>
      <w:kern w:val="0"/>
      <w:sz w:val="24"/>
      <w:szCs w:val="20"/>
    </w:rPr>
  </w:style>
  <w:style w:type="paragraph" w:customStyle="1" w:styleId="7205">
    <w:name w:val="样式 样式7 + 首行缩进:  2 字符 段前: 0.5 行"/>
    <w:basedOn w:val="a0"/>
    <w:uiPriority w:val="99"/>
    <w:qFormat/>
    <w:rsid w:val="00385C49"/>
    <w:pPr>
      <w:spacing w:beforeLines="50" w:line="360" w:lineRule="auto"/>
      <w:ind w:firstLineChars="200" w:firstLine="451"/>
    </w:pPr>
    <w:rPr>
      <w:rFonts w:ascii="Arial Narrow" w:eastAsia="宋体" w:hAnsi="Arial Narrow"/>
      <w:b/>
      <w:bCs/>
      <w:kern w:val="0"/>
      <w:sz w:val="24"/>
      <w:szCs w:val="20"/>
    </w:rPr>
  </w:style>
  <w:style w:type="character" w:customStyle="1" w:styleId="Charff4">
    <w:name w:val="正文+宋体 Char"/>
    <w:link w:val="afffffffff2"/>
    <w:qFormat/>
    <w:locked/>
    <w:rsid w:val="00385C49"/>
    <w:rPr>
      <w:rFonts w:ascii="宋体" w:hAnsi="宋体"/>
      <w:szCs w:val="24"/>
    </w:rPr>
  </w:style>
  <w:style w:type="paragraph" w:customStyle="1" w:styleId="afffffffff2">
    <w:name w:val="正文+宋体"/>
    <w:basedOn w:val="a0"/>
    <w:link w:val="Charff4"/>
    <w:qFormat/>
    <w:rsid w:val="00385C49"/>
    <w:pPr>
      <w:spacing w:line="480" w:lineRule="exact"/>
      <w:ind w:firstLine="480"/>
    </w:pPr>
    <w:rPr>
      <w:rFonts w:ascii="宋体" w:eastAsiaTheme="minorEastAsia" w:hAnsi="宋体" w:cstheme="minorBidi"/>
      <w:kern w:val="0"/>
      <w:sz w:val="20"/>
      <w:szCs w:val="24"/>
    </w:rPr>
  </w:style>
  <w:style w:type="paragraph" w:customStyle="1" w:styleId="1CharCharCharCharCharCharCharCharCharChar">
    <w:name w:val="1 Char Char Char Char Char Char Char Char Char Char"/>
    <w:basedOn w:val="a0"/>
    <w:uiPriority w:val="99"/>
    <w:qFormat/>
    <w:rsid w:val="00385C49"/>
    <w:rPr>
      <w:rFonts w:ascii="Times New Roman" w:eastAsia="宋体" w:hAnsi="Times New Roman"/>
      <w:szCs w:val="24"/>
    </w:rPr>
  </w:style>
  <w:style w:type="paragraph" w:customStyle="1" w:styleId="CharCharCharCharCharCharCharCharCharCharCharCharChar">
    <w:name w:val="Char Char Char Char Char Char Char Char Char Char Char Char Char"/>
    <w:basedOn w:val="a0"/>
    <w:uiPriority w:val="99"/>
    <w:qFormat/>
    <w:rsid w:val="00385C49"/>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385C49"/>
    <w:rPr>
      <w:rFonts w:ascii="Tahoma" w:eastAsia="宋体" w:hAnsi="Tahoma"/>
      <w:sz w:val="24"/>
      <w:szCs w:val="20"/>
    </w:rPr>
  </w:style>
  <w:style w:type="character" w:customStyle="1" w:styleId="9Char0">
    <w:name w:val="9银河_资料来源 Char"/>
    <w:link w:val="93"/>
    <w:qFormat/>
    <w:locked/>
    <w:rsid w:val="00385C49"/>
    <w:rPr>
      <w:rFonts w:ascii="宋体" w:eastAsia="楷体_GB2312" w:hAnsi="宋体"/>
      <w:i/>
      <w:color w:val="13007C"/>
      <w:sz w:val="16"/>
      <w:szCs w:val="16"/>
    </w:rPr>
  </w:style>
  <w:style w:type="paragraph" w:customStyle="1" w:styleId="93">
    <w:name w:val="9银河_资料来源"/>
    <w:basedOn w:val="a0"/>
    <w:link w:val="9Char0"/>
    <w:qFormat/>
    <w:rsid w:val="00385C49"/>
    <w:rPr>
      <w:rFonts w:ascii="宋体" w:eastAsia="楷体_GB2312" w:hAnsi="宋体" w:cstheme="minorBidi"/>
      <w:i/>
      <w:color w:val="13007C"/>
      <w:kern w:val="0"/>
      <w:sz w:val="16"/>
      <w:szCs w:val="16"/>
    </w:rPr>
  </w:style>
  <w:style w:type="paragraph" w:customStyle="1" w:styleId="1ffb">
    <w:name w:val="1_[(一)]_银河_标题一"/>
    <w:basedOn w:val="a0"/>
    <w:uiPriority w:val="99"/>
    <w:qFormat/>
    <w:rsid w:val="00385C49"/>
    <w:pPr>
      <w:tabs>
        <w:tab w:val="right" w:leader="dot" w:pos="10204"/>
      </w:tabs>
      <w:spacing w:beforeLines="100" w:line="400" w:lineRule="exact"/>
      <w:ind w:rightChars="1000" w:right="1000"/>
      <w:jc w:val="left"/>
    </w:pPr>
    <w:rPr>
      <w:rFonts w:ascii="Times New Roman" w:eastAsia="楷体_GB2312" w:hAnsi="Times New Roman"/>
      <w:color w:val="E60000"/>
      <w:sz w:val="28"/>
      <w:szCs w:val="28"/>
    </w:rPr>
  </w:style>
  <w:style w:type="character" w:customStyle="1" w:styleId="4Char1">
    <w:name w:val="4银河_正文 Char"/>
    <w:link w:val="4f3"/>
    <w:qFormat/>
    <w:locked/>
    <w:rsid w:val="00385C49"/>
    <w:rPr>
      <w:rFonts w:ascii="楷体_GB2312" w:eastAsia="楷体_GB2312"/>
      <w:color w:val="13007C"/>
    </w:rPr>
  </w:style>
  <w:style w:type="paragraph" w:customStyle="1" w:styleId="4f3">
    <w:name w:val="4银河_正文"/>
    <w:basedOn w:val="a0"/>
    <w:link w:val="4Char1"/>
    <w:qFormat/>
    <w:rsid w:val="00385C49"/>
    <w:pPr>
      <w:tabs>
        <w:tab w:val="right" w:pos="7200"/>
      </w:tabs>
      <w:ind w:rightChars="1000" w:right="1000" w:firstLineChars="200" w:firstLine="200"/>
    </w:pPr>
    <w:rPr>
      <w:rFonts w:ascii="楷体_GB2312" w:eastAsia="楷体_GB2312" w:hAnsiTheme="minorHAnsi" w:cstheme="minorBidi"/>
      <w:color w:val="13007C"/>
      <w:kern w:val="0"/>
      <w:sz w:val="20"/>
      <w:szCs w:val="20"/>
    </w:rPr>
  </w:style>
  <w:style w:type="character" w:customStyle="1" w:styleId="6Char0">
    <w:name w:val="6银河_表格标题 Char"/>
    <w:link w:val="68"/>
    <w:qFormat/>
    <w:locked/>
    <w:rsid w:val="00385C49"/>
    <w:rPr>
      <w:rFonts w:ascii="楷体_GB2312" w:eastAsia="楷体_GB2312" w:cs="Arial"/>
      <w:b/>
      <w:color w:val="13007C"/>
      <w:sz w:val="18"/>
      <w:szCs w:val="18"/>
    </w:rPr>
  </w:style>
  <w:style w:type="paragraph" w:customStyle="1" w:styleId="68">
    <w:name w:val="6银河_表格标题"/>
    <w:basedOn w:val="a0"/>
    <w:link w:val="6Char0"/>
    <w:qFormat/>
    <w:rsid w:val="00385C49"/>
    <w:rPr>
      <w:rFonts w:ascii="楷体_GB2312" w:eastAsia="楷体_GB2312" w:hAnsiTheme="minorHAnsi" w:cs="Arial"/>
      <w:b/>
      <w:color w:val="13007C"/>
      <w:kern w:val="0"/>
      <w:sz w:val="18"/>
      <w:szCs w:val="18"/>
    </w:rPr>
  </w:style>
  <w:style w:type="character" w:customStyle="1" w:styleId="7Char2">
    <w:name w:val="7银河_表格表头 Char"/>
    <w:link w:val="78"/>
    <w:qFormat/>
    <w:locked/>
    <w:rsid w:val="00385C49"/>
    <w:rPr>
      <w:rFonts w:ascii="Arial" w:eastAsia="楷体_GB2312" w:hAnsi="Arial" w:cs="Arial"/>
      <w:b/>
      <w:color w:val="13007C"/>
      <w:sz w:val="16"/>
      <w:szCs w:val="16"/>
    </w:rPr>
  </w:style>
  <w:style w:type="paragraph" w:customStyle="1" w:styleId="78">
    <w:name w:val="7银河_表格表头"/>
    <w:basedOn w:val="a0"/>
    <w:link w:val="7Char2"/>
    <w:qFormat/>
    <w:rsid w:val="00385C49"/>
    <w:rPr>
      <w:rFonts w:ascii="Arial" w:eastAsia="楷体_GB2312" w:hAnsi="Arial" w:cs="Arial"/>
      <w:b/>
      <w:color w:val="13007C"/>
      <w:kern w:val="0"/>
      <w:sz w:val="16"/>
      <w:szCs w:val="16"/>
    </w:rPr>
  </w:style>
  <w:style w:type="paragraph" w:customStyle="1" w:styleId="85">
    <w:name w:val="8银河_表格表字"/>
    <w:basedOn w:val="a0"/>
    <w:uiPriority w:val="99"/>
    <w:qFormat/>
    <w:rsid w:val="00385C49"/>
    <w:rPr>
      <w:rFonts w:ascii="Times New Roman" w:eastAsia="楷体_GB2312" w:hAnsi="Times New Roman"/>
      <w:color w:val="13007C"/>
      <w:sz w:val="16"/>
      <w:szCs w:val="16"/>
    </w:rPr>
  </w:style>
  <w:style w:type="paragraph" w:customStyle="1" w:styleId="21f0">
    <w:name w:val="2_[1、]_银河_标题二"/>
    <w:basedOn w:val="a0"/>
    <w:uiPriority w:val="99"/>
    <w:qFormat/>
    <w:rsid w:val="00385C49"/>
    <w:pPr>
      <w:tabs>
        <w:tab w:val="right" w:pos="7200"/>
      </w:tabs>
      <w:ind w:rightChars="1000" w:right="1000"/>
    </w:pPr>
    <w:rPr>
      <w:rFonts w:ascii="Arial" w:eastAsia="楷体_GB2312" w:hAnsi="Arial"/>
      <w:b/>
      <w:color w:val="13007C"/>
      <w:sz w:val="24"/>
      <w:szCs w:val="24"/>
    </w:rPr>
  </w:style>
  <w:style w:type="character" w:customStyle="1" w:styleId="5Char0">
    <w:name w:val="5银河_图标题 Char"/>
    <w:link w:val="5f0"/>
    <w:qFormat/>
    <w:locked/>
    <w:rsid w:val="00385C49"/>
  </w:style>
  <w:style w:type="paragraph" w:customStyle="1" w:styleId="5f0">
    <w:name w:val="5银河_图标题"/>
    <w:basedOn w:val="68"/>
    <w:link w:val="5Char0"/>
    <w:qFormat/>
    <w:rsid w:val="00385C49"/>
    <w:rPr>
      <w:rFonts w:asciiTheme="minorHAnsi" w:eastAsiaTheme="minorEastAsia" w:cstheme="minorBidi"/>
      <w:b w:val="0"/>
      <w:color w:val="auto"/>
      <w:sz w:val="20"/>
      <w:szCs w:val="20"/>
    </w:rPr>
  </w:style>
  <w:style w:type="paragraph" w:customStyle="1" w:styleId="afffffffff3">
    <w:name w:val="图表文字"/>
    <w:basedOn w:val="a0"/>
    <w:uiPriority w:val="99"/>
    <w:qFormat/>
    <w:rsid w:val="00385C49"/>
    <w:pPr>
      <w:adjustRightInd w:val="0"/>
      <w:snapToGrid w:val="0"/>
      <w:spacing w:line="240" w:lineRule="exact"/>
      <w:jc w:val="center"/>
      <w:outlineLvl w:val="4"/>
    </w:pPr>
    <w:rPr>
      <w:rFonts w:ascii="Times New Roman" w:eastAsia="宋体" w:hAnsi="Times New Roman"/>
      <w:szCs w:val="24"/>
    </w:rPr>
  </w:style>
  <w:style w:type="character" w:customStyle="1" w:styleId="4CharCharCharChar">
    <w:name w:val="样式 标题 4 + 宋体 黑色 Char Char Char Char"/>
    <w:link w:val="4CharCharChar"/>
    <w:qFormat/>
    <w:locked/>
    <w:rsid w:val="00385C49"/>
    <w:rPr>
      <w:rFonts w:ascii="宋体" w:eastAsia="黑体" w:hAnsi="宋体"/>
      <w:b/>
      <w:bCs/>
      <w:sz w:val="24"/>
      <w:szCs w:val="24"/>
    </w:rPr>
  </w:style>
  <w:style w:type="paragraph" w:customStyle="1" w:styleId="4CharCharChar">
    <w:name w:val="样式 标题 4 + 宋体 黑色 Char Char Char"/>
    <w:basedOn w:val="41"/>
    <w:link w:val="4CharCharCharChar"/>
    <w:qFormat/>
    <w:rsid w:val="00385C49"/>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kern w:val="0"/>
      <w:sz w:val="24"/>
      <w:szCs w:val="24"/>
    </w:rPr>
  </w:style>
  <w:style w:type="paragraph" w:customStyle="1" w:styleId="4CharChar0">
    <w:name w:val="样式 标题 4 + 宋体 黑色 Char Char"/>
    <w:basedOn w:val="41"/>
    <w:uiPriority w:val="99"/>
    <w:qFormat/>
    <w:rsid w:val="00385C49"/>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385C49"/>
    <w:pPr>
      <w:adjustRightInd w:val="0"/>
      <w:spacing w:line="360" w:lineRule="auto"/>
    </w:pPr>
    <w:rPr>
      <w:rFonts w:ascii="Times New Roman" w:eastAsia="宋体" w:hAnsi="Times New Roman"/>
      <w:kern w:val="0"/>
      <w:sz w:val="24"/>
      <w:szCs w:val="20"/>
    </w:rPr>
  </w:style>
  <w:style w:type="paragraph" w:customStyle="1" w:styleId="MTDisplayEquation">
    <w:name w:val="MTDisplayEquation"/>
    <w:basedOn w:val="a0"/>
    <w:next w:val="a0"/>
    <w:uiPriority w:val="99"/>
    <w:qFormat/>
    <w:rsid w:val="00385C49"/>
    <w:pPr>
      <w:tabs>
        <w:tab w:val="center" w:pos="4320"/>
        <w:tab w:val="right" w:pos="8640"/>
      </w:tabs>
      <w:spacing w:line="480" w:lineRule="exact"/>
      <w:ind w:firstLine="482"/>
    </w:pPr>
    <w:rPr>
      <w:rFonts w:ascii="宋体" w:eastAsia="宋体" w:hAnsi="Times New Roman"/>
      <w:sz w:val="24"/>
      <w:szCs w:val="24"/>
    </w:rPr>
  </w:style>
  <w:style w:type="paragraph" w:customStyle="1" w:styleId="IPONormal">
    <w:name w:val="IPO Normal"/>
    <w:basedOn w:val="a0"/>
    <w:uiPriority w:val="99"/>
    <w:qFormat/>
    <w:rsid w:val="00385C49"/>
    <w:pPr>
      <w:widowControl/>
      <w:spacing w:beforeLines="50" w:line="360" w:lineRule="auto"/>
      <w:ind w:firstLineChars="200" w:firstLine="200"/>
    </w:pPr>
    <w:rPr>
      <w:rFonts w:ascii="Times New Roman" w:eastAsia="宋体" w:hAnsi="Times New Roman"/>
      <w:kern w:val="24"/>
      <w:sz w:val="24"/>
      <w:szCs w:val="22"/>
    </w:rPr>
  </w:style>
  <w:style w:type="paragraph" w:customStyle="1" w:styleId="5f1">
    <w:name w:val="样式 标题 5 + 黑色"/>
    <w:basedOn w:val="51"/>
    <w:uiPriority w:val="99"/>
    <w:semiHidden/>
    <w:qFormat/>
    <w:rsid w:val="00385C49"/>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4">
    <w:name w:val="表格后"/>
    <w:basedOn w:val="a0"/>
    <w:next w:val="a0"/>
    <w:uiPriority w:val="99"/>
    <w:qFormat/>
    <w:rsid w:val="00385C49"/>
    <w:pPr>
      <w:spacing w:beforeLines="50" w:line="360" w:lineRule="auto"/>
    </w:pPr>
    <w:rPr>
      <w:rFonts w:ascii="Times New Roman" w:eastAsia="宋体" w:hAnsi="Times New Roman"/>
      <w:szCs w:val="24"/>
    </w:rPr>
  </w:style>
  <w:style w:type="paragraph" w:customStyle="1" w:styleId="afffffffff5">
    <w:name w:val="表格前"/>
    <w:basedOn w:val="a0"/>
    <w:next w:val="a0"/>
    <w:uiPriority w:val="99"/>
    <w:qFormat/>
    <w:rsid w:val="00385C49"/>
    <w:pPr>
      <w:spacing w:beforeLines="50" w:line="360" w:lineRule="auto"/>
    </w:pPr>
    <w:rPr>
      <w:rFonts w:ascii="Times New Roman" w:eastAsia="宋体" w:hAnsi="Times New Roman"/>
    </w:rPr>
  </w:style>
  <w:style w:type="paragraph" w:customStyle="1" w:styleId="afffffffff6">
    <w:name w:val="单位元右对齐"/>
    <w:basedOn w:val="a0"/>
    <w:next w:val="a0"/>
    <w:uiPriority w:val="99"/>
    <w:qFormat/>
    <w:rsid w:val="00385C49"/>
    <w:pPr>
      <w:snapToGrid w:val="0"/>
      <w:spacing w:beforeLines="15"/>
      <w:jc w:val="right"/>
    </w:pPr>
    <w:rPr>
      <w:rFonts w:ascii="Times New Roman" w:eastAsia="宋体" w:hAnsi="Times New Roman"/>
    </w:rPr>
  </w:style>
  <w:style w:type="paragraph" w:customStyle="1" w:styleId="1ffc">
    <w:name w:val="目录前1级别"/>
    <w:basedOn w:val="a0"/>
    <w:next w:val="a0"/>
    <w:uiPriority w:val="99"/>
    <w:qFormat/>
    <w:rsid w:val="00385C49"/>
    <w:pPr>
      <w:pageBreakBefore/>
      <w:snapToGrid w:val="0"/>
      <w:spacing w:beforeLines="150"/>
      <w:jc w:val="center"/>
      <w:outlineLvl w:val="0"/>
    </w:pPr>
    <w:rPr>
      <w:rFonts w:ascii="Times New Roman" w:eastAsia="宋体" w:hAnsi="Times New Roman"/>
      <w:b/>
      <w:spacing w:val="40"/>
      <w:kern w:val="0"/>
      <w:sz w:val="36"/>
      <w:szCs w:val="44"/>
    </w:rPr>
  </w:style>
  <w:style w:type="paragraph" w:customStyle="1" w:styleId="2ffa">
    <w:name w:val="目录前2级别"/>
    <w:basedOn w:val="a0"/>
    <w:next w:val="a0"/>
    <w:uiPriority w:val="99"/>
    <w:qFormat/>
    <w:rsid w:val="00385C49"/>
    <w:pPr>
      <w:snapToGrid w:val="0"/>
      <w:spacing w:beforeLines="50" w:line="360" w:lineRule="auto"/>
      <w:ind w:firstLineChars="150" w:firstLine="150"/>
      <w:outlineLvl w:val="1"/>
    </w:pPr>
    <w:rPr>
      <w:rFonts w:ascii="Times New Roman" w:eastAsia="黑体" w:hAnsi="Times New Roman"/>
      <w:sz w:val="30"/>
      <w:szCs w:val="30"/>
    </w:rPr>
  </w:style>
  <w:style w:type="paragraph" w:customStyle="1" w:styleId="3ff4">
    <w:name w:val="目录前3级别"/>
    <w:basedOn w:val="a0"/>
    <w:next w:val="a0"/>
    <w:uiPriority w:val="99"/>
    <w:qFormat/>
    <w:rsid w:val="00385C49"/>
    <w:pPr>
      <w:snapToGrid w:val="0"/>
      <w:spacing w:beforeLines="50" w:line="360" w:lineRule="auto"/>
      <w:ind w:firstLineChars="200" w:firstLine="200"/>
      <w:outlineLvl w:val="2"/>
    </w:pPr>
    <w:rPr>
      <w:rFonts w:ascii="Times New Roman" w:eastAsia="宋体" w:hAnsi="Times New Roman"/>
      <w:b/>
      <w:sz w:val="24"/>
      <w:szCs w:val="24"/>
    </w:rPr>
  </w:style>
  <w:style w:type="paragraph" w:customStyle="1" w:styleId="afffffffff7">
    <w:name w:val="目录前正文"/>
    <w:basedOn w:val="a0"/>
    <w:next w:val="a0"/>
    <w:uiPriority w:val="99"/>
    <w:qFormat/>
    <w:rsid w:val="00385C49"/>
    <w:pPr>
      <w:snapToGrid w:val="0"/>
      <w:spacing w:beforeLines="50" w:line="360" w:lineRule="auto"/>
      <w:ind w:firstLineChars="200" w:firstLine="200"/>
    </w:pPr>
    <w:rPr>
      <w:rFonts w:ascii="Times New Roman" w:eastAsia="宋体" w:hAnsi="Times New Roman"/>
      <w:sz w:val="24"/>
      <w:szCs w:val="24"/>
    </w:rPr>
  </w:style>
  <w:style w:type="paragraph" w:customStyle="1" w:styleId="afffffffff8">
    <w:name w:val="数据来源"/>
    <w:basedOn w:val="a0"/>
    <w:next w:val="a0"/>
    <w:uiPriority w:val="99"/>
    <w:qFormat/>
    <w:rsid w:val="00385C49"/>
    <w:pPr>
      <w:snapToGrid w:val="0"/>
      <w:spacing w:beforeLines="50"/>
      <w:ind w:firstLineChars="200" w:firstLine="422"/>
    </w:pPr>
    <w:rPr>
      <w:rFonts w:ascii="Times New Roman" w:eastAsia="宋体" w:hAnsi="Times New Roman"/>
      <w:b/>
      <w:szCs w:val="24"/>
    </w:rPr>
  </w:style>
  <w:style w:type="paragraph" w:customStyle="1" w:styleId="afffffffff9">
    <w:name w:val="我的注样式"/>
    <w:basedOn w:val="a0"/>
    <w:next w:val="a0"/>
    <w:uiPriority w:val="99"/>
    <w:qFormat/>
    <w:rsid w:val="00385C49"/>
    <w:pPr>
      <w:adjustRightInd w:val="0"/>
      <w:snapToGrid w:val="0"/>
      <w:spacing w:beforeLines="50" w:line="288" w:lineRule="auto"/>
      <w:ind w:firstLineChars="200" w:firstLine="200"/>
    </w:pPr>
    <w:rPr>
      <w:rFonts w:ascii="Times New Roman" w:eastAsia="宋体" w:hAnsi="Times New Roman"/>
      <w:kern w:val="0"/>
      <w:szCs w:val="24"/>
    </w:rPr>
  </w:style>
  <w:style w:type="paragraph" w:customStyle="1" w:styleId="afffffffffa">
    <w:name w:val="本文正文字体"/>
    <w:basedOn w:val="a0"/>
    <w:uiPriority w:val="99"/>
    <w:qFormat/>
    <w:rsid w:val="00385C49"/>
    <w:pPr>
      <w:spacing w:line="360" w:lineRule="auto"/>
      <w:ind w:firstLineChars="200" w:firstLine="200"/>
      <w:jc w:val="left"/>
    </w:pPr>
    <w:rPr>
      <w:rFonts w:ascii="宋体" w:eastAsia="宋体" w:hAnsi="宋体" w:cs="宋体"/>
      <w:sz w:val="24"/>
      <w:szCs w:val="20"/>
    </w:rPr>
  </w:style>
  <w:style w:type="paragraph" w:customStyle="1" w:styleId="afffffffffb">
    <w:name w:val="文本"/>
    <w:basedOn w:val="a0"/>
    <w:uiPriority w:val="99"/>
    <w:semiHidden/>
    <w:qFormat/>
    <w:rsid w:val="00385C49"/>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385C49"/>
    <w:pPr>
      <w:adjustRightInd w:val="0"/>
      <w:spacing w:line="360" w:lineRule="auto"/>
    </w:pPr>
    <w:rPr>
      <w:rFonts w:ascii="Times New Roman" w:eastAsia="宋体" w:hAnsi="Times New Roman"/>
      <w:kern w:val="0"/>
      <w:sz w:val="24"/>
      <w:szCs w:val="20"/>
    </w:rPr>
  </w:style>
  <w:style w:type="paragraph" w:customStyle="1" w:styleId="CharCharCharCharChar2">
    <w:name w:val="Char Char Char Char Char2"/>
    <w:basedOn w:val="a0"/>
    <w:uiPriority w:val="99"/>
    <w:qFormat/>
    <w:rsid w:val="00385C49"/>
    <w:pPr>
      <w:adjustRightInd w:val="0"/>
      <w:spacing w:line="360" w:lineRule="auto"/>
    </w:pPr>
    <w:rPr>
      <w:rFonts w:ascii="Times New Roman" w:eastAsia="宋体" w:hAnsi="Times New Roman"/>
      <w:kern w:val="0"/>
      <w:sz w:val="24"/>
      <w:szCs w:val="20"/>
    </w:rPr>
  </w:style>
  <w:style w:type="character" w:customStyle="1" w:styleId="1Char5">
    <w:name w:val="1、标题 Char"/>
    <w:link w:val="1ffd"/>
    <w:qFormat/>
    <w:locked/>
    <w:rsid w:val="00385C49"/>
    <w:rPr>
      <w:b/>
      <w:sz w:val="24"/>
      <w:szCs w:val="24"/>
    </w:rPr>
  </w:style>
  <w:style w:type="paragraph" w:customStyle="1" w:styleId="1ffd">
    <w:name w:val="1、标题"/>
    <w:basedOn w:val="a0"/>
    <w:link w:val="1Char5"/>
    <w:qFormat/>
    <w:rsid w:val="00385C49"/>
    <w:pPr>
      <w:adjustRightInd w:val="0"/>
      <w:snapToGrid w:val="0"/>
      <w:spacing w:beforeLines="50" w:after="50" w:line="360" w:lineRule="auto"/>
      <w:ind w:firstLineChars="200" w:firstLine="482"/>
      <w:outlineLvl w:val="3"/>
    </w:pPr>
    <w:rPr>
      <w:rFonts w:asciiTheme="minorHAnsi" w:eastAsiaTheme="minorEastAsia" w:hAnsiTheme="minorHAnsi" w:cstheme="minorBidi"/>
      <w:b/>
      <w:kern w:val="0"/>
      <w:sz w:val="24"/>
      <w:szCs w:val="24"/>
    </w:rPr>
  </w:style>
  <w:style w:type="character" w:customStyle="1" w:styleId="Charff5">
    <w:name w:val="（一）标题 Char"/>
    <w:link w:val="afffffffffc"/>
    <w:qFormat/>
    <w:locked/>
    <w:rsid w:val="00385C49"/>
    <w:rPr>
      <w:rFonts w:ascii="Arial" w:eastAsia="黑体" w:hAnsi="Arial" w:cs="Arial"/>
      <w:b/>
      <w:bCs/>
      <w:sz w:val="28"/>
      <w:szCs w:val="32"/>
    </w:rPr>
  </w:style>
  <w:style w:type="paragraph" w:customStyle="1" w:styleId="afffffffffc">
    <w:name w:val="（一）标题"/>
    <w:basedOn w:val="31"/>
    <w:link w:val="Charff5"/>
    <w:qFormat/>
    <w:rsid w:val="00385C49"/>
    <w:pPr>
      <w:spacing w:beforeLines="50" w:before="0" w:afterLines="50" w:after="240" w:line="360" w:lineRule="auto"/>
    </w:pPr>
    <w:rPr>
      <w:rFonts w:ascii="Arial" w:eastAsia="黑体" w:hAnsi="Arial" w:cs="Arial"/>
      <w:kern w:val="0"/>
      <w:sz w:val="28"/>
    </w:rPr>
  </w:style>
  <w:style w:type="character" w:customStyle="1" w:styleId="Char1a">
    <w:name w:val="标题 Char1"/>
    <w:uiPriority w:val="99"/>
    <w:qFormat/>
    <w:rsid w:val="00385C49"/>
    <w:rPr>
      <w:rFonts w:ascii="等线 Light" w:hAnsi="等线 Light" w:cs="Times New Roman"/>
      <w:b/>
      <w:bCs/>
      <w:kern w:val="2"/>
      <w:sz w:val="32"/>
      <w:szCs w:val="32"/>
    </w:rPr>
  </w:style>
  <w:style w:type="character" w:customStyle="1" w:styleId="Charff6">
    <w:name w:val="章标题 Char"/>
    <w:link w:val="afffffffffd"/>
    <w:qFormat/>
    <w:locked/>
    <w:rsid w:val="00385C49"/>
    <w:rPr>
      <w:rFonts w:ascii="Cambria" w:eastAsia="黑体" w:hAnsi="Cambria"/>
      <w:b/>
      <w:bCs/>
      <w:sz w:val="32"/>
      <w:szCs w:val="32"/>
    </w:rPr>
  </w:style>
  <w:style w:type="paragraph" w:customStyle="1" w:styleId="afffffffffd">
    <w:name w:val="章标题"/>
    <w:basedOn w:val="afffe"/>
    <w:link w:val="Charff6"/>
    <w:qFormat/>
    <w:rsid w:val="00385C49"/>
    <w:pPr>
      <w:shd w:val="clear" w:color="auto" w:fill="auto"/>
      <w:spacing w:beforeLines="50" w:afterLines="50" w:line="360" w:lineRule="auto"/>
    </w:pPr>
    <w:rPr>
      <w:rFonts w:ascii="Cambria" w:eastAsia="黑体" w:hAnsi="Cambria" w:cstheme="minorBidi"/>
      <w:kern w:val="0"/>
    </w:rPr>
  </w:style>
  <w:style w:type="character" w:customStyle="1" w:styleId="Charff7">
    <w:name w:val="一、标题 Char"/>
    <w:link w:val="afffffffffe"/>
    <w:qFormat/>
    <w:locked/>
    <w:rsid w:val="00385C49"/>
    <w:rPr>
      <w:rFonts w:ascii="Arial" w:eastAsia="黑体" w:hAnsi="Arial" w:cs="Arial"/>
      <w:b/>
      <w:bCs/>
      <w:sz w:val="28"/>
      <w:szCs w:val="28"/>
    </w:rPr>
  </w:style>
  <w:style w:type="paragraph" w:customStyle="1" w:styleId="afffffffffe">
    <w:name w:val="一、标题"/>
    <w:basedOn w:val="20"/>
    <w:link w:val="Charff7"/>
    <w:qFormat/>
    <w:rsid w:val="00385C49"/>
    <w:pPr>
      <w:tabs>
        <w:tab w:val="left" w:pos="567"/>
      </w:tabs>
      <w:spacing w:beforeLines="50" w:before="0" w:afterLines="50" w:after="0" w:line="360" w:lineRule="auto"/>
      <w:ind w:left="567" w:hanging="567"/>
    </w:pPr>
    <w:rPr>
      <w:rFonts w:ascii="Arial" w:eastAsia="黑体" w:hAnsi="Arial" w:cs="Arial"/>
      <w:kern w:val="0"/>
      <w:sz w:val="28"/>
      <w:szCs w:val="28"/>
    </w:rPr>
  </w:style>
  <w:style w:type="paragraph" w:customStyle="1" w:styleId="affffffffff">
    <w:name w:val="附注二级"/>
    <w:basedOn w:val="a0"/>
    <w:uiPriority w:val="99"/>
    <w:qFormat/>
    <w:rsid w:val="00385C49"/>
    <w:pPr>
      <w:tabs>
        <w:tab w:val="left" w:pos="714"/>
      </w:tabs>
      <w:adjustRightInd w:val="0"/>
      <w:snapToGrid w:val="0"/>
      <w:spacing w:line="400" w:lineRule="atLeast"/>
      <w:ind w:left="756" w:hanging="770"/>
      <w:outlineLvl w:val="0"/>
    </w:pPr>
    <w:rPr>
      <w:rFonts w:ascii="宋体" w:eastAsia="宋体" w:hAnsi="宋体"/>
      <w:b/>
    </w:rPr>
  </w:style>
  <w:style w:type="paragraph" w:customStyle="1" w:styleId="affffffffff0">
    <w:name w:val="附注三级"/>
    <w:basedOn w:val="a0"/>
    <w:uiPriority w:val="99"/>
    <w:qFormat/>
    <w:rsid w:val="00385C49"/>
    <w:pPr>
      <w:tabs>
        <w:tab w:val="left" w:pos="1273"/>
      </w:tabs>
      <w:adjustRightInd w:val="0"/>
      <w:snapToGrid w:val="0"/>
      <w:spacing w:line="400" w:lineRule="atLeast"/>
      <w:ind w:leftChars="342" w:left="1256" w:hangingChars="255" w:hanging="538"/>
    </w:pPr>
    <w:rPr>
      <w:rFonts w:ascii="宋体" w:eastAsia="宋体" w:hAnsi="宋体"/>
      <w:b/>
      <w:bCs/>
    </w:rPr>
  </w:style>
  <w:style w:type="paragraph" w:customStyle="1" w:styleId="affffffffff1">
    <w:name w:val="附注三级正文"/>
    <w:basedOn w:val="a0"/>
    <w:uiPriority w:val="99"/>
    <w:qFormat/>
    <w:rsid w:val="00385C49"/>
    <w:pPr>
      <w:tabs>
        <w:tab w:val="left" w:pos="630"/>
      </w:tabs>
      <w:adjustRightInd w:val="0"/>
      <w:snapToGrid w:val="0"/>
      <w:spacing w:line="400" w:lineRule="atLeast"/>
      <w:ind w:leftChars="600" w:left="1260"/>
    </w:pPr>
    <w:rPr>
      <w:rFonts w:ascii="宋体" w:eastAsia="宋体" w:hAnsi="宋体"/>
    </w:rPr>
  </w:style>
  <w:style w:type="character" w:customStyle="1" w:styleId="Charff8">
    <w:name w:val="财务表格 Char"/>
    <w:link w:val="affffffffff2"/>
    <w:qFormat/>
    <w:locked/>
    <w:rsid w:val="00385C49"/>
    <w:rPr>
      <w:szCs w:val="21"/>
    </w:rPr>
  </w:style>
  <w:style w:type="paragraph" w:customStyle="1" w:styleId="affffffffff2">
    <w:name w:val="财务表格"/>
    <w:basedOn w:val="a0"/>
    <w:link w:val="Charff8"/>
    <w:qFormat/>
    <w:rsid w:val="00385C49"/>
    <w:pPr>
      <w:widowControl/>
      <w:jc w:val="left"/>
    </w:pPr>
    <w:rPr>
      <w:rFonts w:asciiTheme="minorHAnsi" w:eastAsiaTheme="minorEastAsia" w:hAnsiTheme="minorHAnsi" w:cstheme="minorBidi"/>
      <w:kern w:val="0"/>
      <w:sz w:val="20"/>
    </w:rPr>
  </w:style>
  <w:style w:type="character" w:customStyle="1" w:styleId="2Char6">
    <w:name w:val="财务表格2 Char"/>
    <w:link w:val="2ffb"/>
    <w:qFormat/>
    <w:locked/>
    <w:rsid w:val="00385C49"/>
    <w:rPr>
      <w:szCs w:val="21"/>
    </w:rPr>
  </w:style>
  <w:style w:type="paragraph" w:customStyle="1" w:styleId="2ffb">
    <w:name w:val="财务表格2"/>
    <w:basedOn w:val="affffffffff2"/>
    <w:link w:val="2Char6"/>
    <w:qFormat/>
    <w:rsid w:val="00385C49"/>
  </w:style>
  <w:style w:type="paragraph" w:customStyle="1" w:styleId="3ff5">
    <w:name w:val="财务表格3"/>
    <w:basedOn w:val="affffffffff2"/>
    <w:uiPriority w:val="99"/>
    <w:qFormat/>
    <w:rsid w:val="00385C49"/>
    <w:rPr>
      <w:rFonts w:ascii="等线" w:eastAsia="等线" w:hAnsi="等线"/>
    </w:rPr>
  </w:style>
  <w:style w:type="character" w:customStyle="1" w:styleId="CharChar0">
    <w:name w:val="批注框文本 Char Char"/>
    <w:link w:val="1ffe"/>
    <w:qFormat/>
    <w:locked/>
    <w:rsid w:val="00385C49"/>
    <w:rPr>
      <w:rFonts w:ascii="仿宋_GB2312" w:eastAsia="仿宋_GB2312"/>
      <w:sz w:val="18"/>
      <w:szCs w:val="18"/>
    </w:rPr>
  </w:style>
  <w:style w:type="paragraph" w:customStyle="1" w:styleId="1ffe">
    <w:name w:val="批注框文本1"/>
    <w:basedOn w:val="a0"/>
    <w:link w:val="CharChar0"/>
    <w:qFormat/>
    <w:rsid w:val="00385C49"/>
    <w:pPr>
      <w:snapToGrid w:val="0"/>
      <w:ind w:firstLine="556"/>
    </w:pPr>
    <w:rPr>
      <w:rFonts w:ascii="仿宋_GB2312" w:eastAsia="仿宋_GB2312" w:hAnsiTheme="minorHAnsi" w:cstheme="minorBidi"/>
      <w:kern w:val="0"/>
      <w:sz w:val="18"/>
      <w:szCs w:val="18"/>
    </w:rPr>
  </w:style>
  <w:style w:type="paragraph" w:customStyle="1" w:styleId="ecxmsonormal">
    <w:name w:val="ecxmsonormal"/>
    <w:basedOn w:val="a0"/>
    <w:uiPriority w:val="99"/>
    <w:qFormat/>
    <w:rsid w:val="00385C49"/>
    <w:pPr>
      <w:widowControl/>
      <w:spacing w:before="100" w:beforeAutospacing="1" w:after="100" w:afterAutospacing="1"/>
      <w:jc w:val="left"/>
    </w:pPr>
    <w:rPr>
      <w:rFonts w:ascii="宋体" w:eastAsia="宋体" w:hAnsi="宋体" w:cs="宋体"/>
      <w:kern w:val="0"/>
      <w:sz w:val="24"/>
      <w:szCs w:val="24"/>
    </w:rPr>
  </w:style>
  <w:style w:type="character" w:customStyle="1" w:styleId="Charff9">
    <w:name w:val="首行缩进 Char"/>
    <w:link w:val="affffffffff3"/>
    <w:qFormat/>
    <w:locked/>
    <w:rsid w:val="00385C49"/>
    <w:rPr>
      <w:sz w:val="24"/>
      <w:szCs w:val="24"/>
    </w:rPr>
  </w:style>
  <w:style w:type="paragraph" w:customStyle="1" w:styleId="affffffffff3">
    <w:name w:val="首行缩进"/>
    <w:basedOn w:val="a0"/>
    <w:link w:val="Charff9"/>
    <w:qFormat/>
    <w:rsid w:val="00385C49"/>
    <w:pPr>
      <w:spacing w:beforeLines="30" w:line="400" w:lineRule="atLeast"/>
      <w:ind w:firstLineChars="200" w:firstLine="200"/>
    </w:pPr>
    <w:rPr>
      <w:rFonts w:asciiTheme="minorHAnsi" w:eastAsiaTheme="minorEastAsia" w:hAnsiTheme="minorHAnsi" w:cstheme="minorBidi"/>
      <w:kern w:val="0"/>
      <w:sz w:val="24"/>
      <w:szCs w:val="24"/>
    </w:rPr>
  </w:style>
  <w:style w:type="character" w:customStyle="1" w:styleId="Charffa">
    <w:name w:val="脚注 Char"/>
    <w:link w:val="affffffffff4"/>
    <w:qFormat/>
    <w:locked/>
    <w:rsid w:val="00385C49"/>
    <w:rPr>
      <w:szCs w:val="24"/>
    </w:rPr>
  </w:style>
  <w:style w:type="paragraph" w:customStyle="1" w:styleId="affffffffff4">
    <w:name w:val="脚注"/>
    <w:basedOn w:val="a0"/>
    <w:link w:val="Charffa"/>
    <w:qFormat/>
    <w:rsid w:val="00385C49"/>
    <w:rPr>
      <w:rFonts w:asciiTheme="minorHAnsi" w:eastAsiaTheme="minorEastAsia" w:hAnsiTheme="minorHAnsi" w:cstheme="minorBidi"/>
      <w:kern w:val="0"/>
      <w:sz w:val="20"/>
      <w:szCs w:val="24"/>
    </w:rPr>
  </w:style>
  <w:style w:type="character" w:customStyle="1" w:styleId="Charffb">
    <w:name w:val="表格注释 Char"/>
    <w:link w:val="affffffffff5"/>
    <w:qFormat/>
    <w:locked/>
    <w:rsid w:val="00385C49"/>
    <w:rPr>
      <w:szCs w:val="21"/>
    </w:rPr>
  </w:style>
  <w:style w:type="paragraph" w:customStyle="1" w:styleId="affffffffff5">
    <w:name w:val="表格注释"/>
    <w:basedOn w:val="a0"/>
    <w:next w:val="affffffff9"/>
    <w:link w:val="Charffb"/>
    <w:qFormat/>
    <w:rsid w:val="00385C49"/>
    <w:pPr>
      <w:spacing w:line="288" w:lineRule="auto"/>
    </w:pPr>
    <w:rPr>
      <w:rFonts w:asciiTheme="minorHAnsi" w:eastAsiaTheme="minorEastAsia" w:hAnsiTheme="minorHAnsi" w:cstheme="minorBidi"/>
      <w:kern w:val="0"/>
      <w:sz w:val="20"/>
    </w:rPr>
  </w:style>
  <w:style w:type="paragraph" w:customStyle="1" w:styleId="2ffc">
    <w:name w:val="批注框文本2"/>
    <w:basedOn w:val="a0"/>
    <w:uiPriority w:val="99"/>
    <w:qFormat/>
    <w:rsid w:val="00385C49"/>
    <w:pPr>
      <w:snapToGrid w:val="0"/>
      <w:ind w:firstLine="556"/>
    </w:pPr>
    <w:rPr>
      <w:rFonts w:ascii="仿宋_GB2312" w:eastAsia="仿宋_GB2312" w:hAnsi="Times New Roman"/>
      <w:kern w:val="0"/>
      <w:sz w:val="18"/>
      <w:szCs w:val="18"/>
    </w:rPr>
  </w:style>
  <w:style w:type="paragraph" w:customStyle="1" w:styleId="affffffffff6">
    <w:name w:val="a"/>
    <w:basedOn w:val="a0"/>
    <w:uiPriority w:val="99"/>
    <w:qFormat/>
    <w:rsid w:val="00385C49"/>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385C49"/>
    <w:pPr>
      <w:widowControl/>
      <w:spacing w:before="100" w:beforeAutospacing="1" w:after="100" w:afterAutospacing="1"/>
      <w:jc w:val="left"/>
    </w:pPr>
    <w:rPr>
      <w:rFonts w:ascii="宋体" w:eastAsia="宋体" w:hAnsi="宋体" w:cs="宋体"/>
      <w:kern w:val="0"/>
      <w:sz w:val="24"/>
      <w:szCs w:val="24"/>
    </w:rPr>
  </w:style>
  <w:style w:type="character" w:customStyle="1" w:styleId="Charffc">
    <w:name w:val="回复正文 Char"/>
    <w:link w:val="affffffffff7"/>
    <w:qFormat/>
    <w:locked/>
    <w:rsid w:val="00385C49"/>
    <w:rPr>
      <w:sz w:val="24"/>
      <w:szCs w:val="24"/>
    </w:rPr>
  </w:style>
  <w:style w:type="paragraph" w:customStyle="1" w:styleId="affffffffff7">
    <w:name w:val="回复正文"/>
    <w:basedOn w:val="a0"/>
    <w:link w:val="Charffc"/>
    <w:qFormat/>
    <w:rsid w:val="00385C49"/>
    <w:pPr>
      <w:spacing w:line="360" w:lineRule="auto"/>
      <w:ind w:firstLineChars="200" w:firstLine="480"/>
    </w:pPr>
    <w:rPr>
      <w:rFonts w:asciiTheme="minorHAnsi" w:eastAsiaTheme="minorEastAsia" w:hAnsiTheme="minorHAnsi" w:cstheme="minorBidi"/>
      <w:kern w:val="0"/>
      <w:sz w:val="24"/>
      <w:szCs w:val="24"/>
    </w:rPr>
  </w:style>
  <w:style w:type="paragraph" w:customStyle="1" w:styleId="-31">
    <w:name w:val="彩色底纹 - 强调文字颜色 31"/>
    <w:basedOn w:val="a0"/>
    <w:uiPriority w:val="34"/>
    <w:qFormat/>
    <w:rsid w:val="00385C49"/>
    <w:pPr>
      <w:spacing w:beforeLines="50" w:line="360" w:lineRule="auto"/>
      <w:ind w:firstLineChars="200" w:firstLine="420"/>
    </w:pPr>
    <w:rPr>
      <w:rFonts w:ascii="Calibri" w:eastAsia="宋体" w:hAnsi="Calibri"/>
      <w:sz w:val="24"/>
      <w:szCs w:val="22"/>
    </w:rPr>
  </w:style>
  <w:style w:type="character" w:customStyle="1" w:styleId="02Char0">
    <w:name w:val="02标题二 Char"/>
    <w:link w:val="020"/>
    <w:qFormat/>
    <w:locked/>
    <w:rsid w:val="00385C49"/>
    <w:rPr>
      <w:rFonts w:ascii="宋体" w:hAnsi="宋体"/>
      <w:b/>
      <w:sz w:val="24"/>
      <w:szCs w:val="24"/>
    </w:rPr>
  </w:style>
  <w:style w:type="paragraph" w:customStyle="1" w:styleId="020">
    <w:name w:val="02标题二"/>
    <w:basedOn w:val="a0"/>
    <w:link w:val="02Char0"/>
    <w:qFormat/>
    <w:rsid w:val="00385C49"/>
    <w:pPr>
      <w:spacing w:beforeLines="150" w:line="360" w:lineRule="auto"/>
      <w:ind w:firstLineChars="200" w:firstLine="482"/>
      <w:outlineLvl w:val="2"/>
    </w:pPr>
    <w:rPr>
      <w:rFonts w:ascii="宋体" w:eastAsiaTheme="minorEastAsia" w:hAnsi="宋体" w:cstheme="minorBidi"/>
      <w:b/>
      <w:kern w:val="0"/>
      <w:sz w:val="24"/>
      <w:szCs w:val="24"/>
    </w:rPr>
  </w:style>
  <w:style w:type="character" w:customStyle="1" w:styleId="01Char">
    <w:name w:val="01标题一 Char"/>
    <w:link w:val="01"/>
    <w:qFormat/>
    <w:locked/>
    <w:rsid w:val="00385C49"/>
    <w:rPr>
      <w:rFonts w:ascii="黑体" w:eastAsia="黑体" w:hAnsi="宋体"/>
      <w:b/>
      <w:sz w:val="28"/>
      <w:szCs w:val="28"/>
    </w:rPr>
  </w:style>
  <w:style w:type="paragraph" w:customStyle="1" w:styleId="01">
    <w:name w:val="01标题一"/>
    <w:basedOn w:val="a0"/>
    <w:link w:val="01Char"/>
    <w:qFormat/>
    <w:rsid w:val="00385C49"/>
    <w:pPr>
      <w:spacing w:beforeLines="150" w:line="360" w:lineRule="auto"/>
      <w:outlineLvl w:val="1"/>
    </w:pPr>
    <w:rPr>
      <w:rFonts w:ascii="黑体" w:eastAsia="黑体" w:hAnsi="宋体" w:cstheme="minorBidi"/>
      <w:b/>
      <w:kern w:val="0"/>
      <w:sz w:val="28"/>
      <w:szCs w:val="28"/>
    </w:rPr>
  </w:style>
  <w:style w:type="character" w:customStyle="1" w:styleId="03Char0">
    <w:name w:val="03标题三 Char"/>
    <w:link w:val="030"/>
    <w:qFormat/>
    <w:locked/>
    <w:rsid w:val="00385C49"/>
    <w:rPr>
      <w:rFonts w:ascii="宋体" w:hAnsi="宋体"/>
      <w:b/>
      <w:sz w:val="24"/>
      <w:szCs w:val="24"/>
    </w:rPr>
  </w:style>
  <w:style w:type="paragraph" w:customStyle="1" w:styleId="030">
    <w:name w:val="03标题三"/>
    <w:basedOn w:val="a0"/>
    <w:link w:val="03Char0"/>
    <w:qFormat/>
    <w:rsid w:val="00385C49"/>
    <w:pPr>
      <w:spacing w:beforeLines="100" w:line="360" w:lineRule="auto"/>
      <w:ind w:firstLineChars="200" w:firstLine="482"/>
      <w:outlineLvl w:val="3"/>
    </w:pPr>
    <w:rPr>
      <w:rFonts w:ascii="宋体" w:eastAsiaTheme="minorEastAsia" w:hAnsi="宋体" w:cstheme="minorBidi"/>
      <w:b/>
      <w:kern w:val="0"/>
      <w:sz w:val="24"/>
      <w:szCs w:val="24"/>
    </w:rPr>
  </w:style>
  <w:style w:type="paragraph" w:customStyle="1" w:styleId="-310">
    <w:name w:val="深色列表 - 强调文字颜色 31"/>
    <w:uiPriority w:val="71"/>
    <w:qFormat/>
    <w:rsid w:val="00385C49"/>
    <w:rPr>
      <w:rFonts w:ascii="Times New Roman" w:eastAsia="宋体" w:hAnsi="Times New Roman" w:cs="Times New Roman"/>
      <w:kern w:val="2"/>
      <w:sz w:val="24"/>
      <w:szCs w:val="22"/>
    </w:rPr>
  </w:style>
  <w:style w:type="character" w:customStyle="1" w:styleId="2Char7">
    <w:name w:val="标题2 Char"/>
    <w:link w:val="2ffd"/>
    <w:qFormat/>
    <w:locked/>
    <w:rsid w:val="00385C49"/>
    <w:rPr>
      <w:rFonts w:ascii="Arial" w:hAnsi="Arial" w:cs="Arial"/>
      <w:b/>
      <w:bCs/>
      <w:sz w:val="28"/>
      <w:szCs w:val="28"/>
    </w:rPr>
  </w:style>
  <w:style w:type="paragraph" w:customStyle="1" w:styleId="2ffd">
    <w:name w:val="标题2"/>
    <w:basedOn w:val="20"/>
    <w:link w:val="2Char7"/>
    <w:qFormat/>
    <w:rsid w:val="00385C49"/>
    <w:pPr>
      <w:tabs>
        <w:tab w:val="left" w:pos="567"/>
      </w:tabs>
      <w:spacing w:beforeLines="150" w:before="0" w:afterLines="50" w:after="0" w:line="360" w:lineRule="auto"/>
      <w:ind w:left="567" w:firstLineChars="196" w:firstLine="551"/>
    </w:pPr>
    <w:rPr>
      <w:rFonts w:ascii="Arial" w:eastAsiaTheme="minorEastAsia" w:hAnsi="Arial" w:cs="Arial"/>
      <w:kern w:val="0"/>
      <w:sz w:val="28"/>
      <w:szCs w:val="28"/>
    </w:rPr>
  </w:style>
  <w:style w:type="paragraph" w:customStyle="1" w:styleId="reader-word-layer">
    <w:name w:val="reader-word-layer"/>
    <w:basedOn w:val="a0"/>
    <w:uiPriority w:val="99"/>
    <w:qFormat/>
    <w:rsid w:val="00385C49"/>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385C49"/>
    <w:rPr>
      <w:rFonts w:ascii="Times New Roman" w:eastAsia="宋体" w:hAnsi="Times New Roman" w:cs="Times New Roman"/>
      <w:kern w:val="2"/>
      <w:sz w:val="24"/>
      <w:szCs w:val="22"/>
    </w:rPr>
  </w:style>
  <w:style w:type="character" w:customStyle="1" w:styleId="05Char0">
    <w:name w:val="05内页正文 Char"/>
    <w:link w:val="050"/>
    <w:qFormat/>
    <w:locked/>
    <w:rsid w:val="00385C49"/>
    <w:rPr>
      <w:rFonts w:ascii="Arial" w:hAnsi="Arial" w:cs="Arial"/>
      <w:sz w:val="24"/>
      <w:szCs w:val="24"/>
    </w:rPr>
  </w:style>
  <w:style w:type="paragraph" w:customStyle="1" w:styleId="050">
    <w:name w:val="05内页正文"/>
    <w:basedOn w:val="a0"/>
    <w:link w:val="05Char0"/>
    <w:qFormat/>
    <w:rsid w:val="00385C49"/>
    <w:pPr>
      <w:spacing w:line="360" w:lineRule="auto"/>
      <w:ind w:firstLine="480"/>
    </w:pPr>
    <w:rPr>
      <w:rFonts w:ascii="Arial" w:eastAsiaTheme="minorEastAsia" w:hAnsi="Arial" w:cs="Arial"/>
      <w:kern w:val="0"/>
      <w:sz w:val="24"/>
      <w:szCs w:val="24"/>
    </w:rPr>
  </w:style>
  <w:style w:type="paragraph" w:customStyle="1" w:styleId="TOC11">
    <w:name w:val="TOC 标题11"/>
    <w:basedOn w:val="1"/>
    <w:next w:val="a0"/>
    <w:uiPriority w:val="39"/>
    <w:qFormat/>
    <w:rsid w:val="00385C49"/>
    <w:pPr>
      <w:widowControl/>
      <w:tabs>
        <w:tab w:val="left" w:pos="567"/>
      </w:tabs>
      <w:spacing w:line="276" w:lineRule="auto"/>
      <w:ind w:left="567" w:hanging="567"/>
      <w:jc w:val="left"/>
      <w:outlineLvl w:val="9"/>
    </w:pPr>
    <w:rPr>
      <w:rFonts w:ascii="Cambria" w:eastAsia="MS Gothic" w:hAnsi="Cambria"/>
      <w:color w:val="365F91"/>
      <w:kern w:val="0"/>
      <w:sz w:val="28"/>
      <w:szCs w:val="28"/>
      <w:lang w:eastAsia="ja-JP"/>
    </w:rPr>
  </w:style>
  <w:style w:type="character" w:customStyle="1" w:styleId="Charffd">
    <w:name w:val="表蕊表头 Char"/>
    <w:link w:val="affffffffff8"/>
    <w:qFormat/>
    <w:locked/>
    <w:rsid w:val="00385C49"/>
    <w:rPr>
      <w:rFonts w:ascii="Arial" w:hAnsi="Arial" w:cs="Arial"/>
      <w:b/>
      <w:szCs w:val="21"/>
    </w:rPr>
  </w:style>
  <w:style w:type="paragraph" w:customStyle="1" w:styleId="affffffffff8">
    <w:name w:val="表蕊表头"/>
    <w:basedOn w:val="a0"/>
    <w:link w:val="Charffd"/>
    <w:qFormat/>
    <w:rsid w:val="00385C49"/>
    <w:pPr>
      <w:widowControl/>
      <w:adjustRightInd w:val="0"/>
      <w:jc w:val="center"/>
    </w:pPr>
    <w:rPr>
      <w:rFonts w:ascii="Arial" w:eastAsiaTheme="minorEastAsia" w:hAnsi="Arial" w:cs="Arial"/>
      <w:b/>
      <w:kern w:val="0"/>
      <w:sz w:val="20"/>
    </w:rPr>
  </w:style>
  <w:style w:type="character" w:customStyle="1" w:styleId="1CharChar0">
    <w:name w:val="正文段落1 Char Char"/>
    <w:link w:val="1fff0"/>
    <w:qFormat/>
    <w:locked/>
    <w:rsid w:val="00385C49"/>
    <w:rPr>
      <w:rFonts w:ascii="楷体_GB2312" w:eastAsia="楷体_GB2312"/>
      <w:bCs/>
    </w:rPr>
  </w:style>
  <w:style w:type="paragraph" w:customStyle="1" w:styleId="1fff0">
    <w:name w:val="正文段落1"/>
    <w:basedOn w:val="a0"/>
    <w:link w:val="1CharChar0"/>
    <w:qFormat/>
    <w:rsid w:val="00385C49"/>
    <w:pPr>
      <w:tabs>
        <w:tab w:val="left" w:pos="1200"/>
        <w:tab w:val="left" w:pos="7920"/>
        <w:tab w:val="left" w:pos="8280"/>
      </w:tabs>
      <w:spacing w:beforeLines="50" w:line="400" w:lineRule="exact"/>
      <w:ind w:rightChars="12" w:right="25" w:firstLineChars="200" w:firstLine="480"/>
    </w:pPr>
    <w:rPr>
      <w:rFonts w:ascii="楷体_GB2312" w:eastAsia="楷体_GB2312" w:hAnsiTheme="minorHAnsi" w:cstheme="minorBidi"/>
      <w:bCs/>
      <w:kern w:val="0"/>
      <w:sz w:val="20"/>
      <w:szCs w:val="20"/>
    </w:rPr>
  </w:style>
  <w:style w:type="paragraph" w:customStyle="1" w:styleId="affffffffff9">
    <w:name w:val="表格小五"/>
    <w:basedOn w:val="a0"/>
    <w:uiPriority w:val="99"/>
    <w:qFormat/>
    <w:rsid w:val="00385C49"/>
    <w:pPr>
      <w:adjustRightInd w:val="0"/>
      <w:snapToGrid w:val="0"/>
      <w:spacing w:line="240" w:lineRule="exact"/>
      <w:ind w:rightChars="-20" w:right="-48"/>
      <w:jc w:val="center"/>
    </w:pPr>
    <w:rPr>
      <w:rFonts w:ascii="Times New Roman" w:eastAsia="宋体" w:hAnsi="Times New Roman"/>
      <w:kern w:val="40"/>
      <w:sz w:val="18"/>
    </w:rPr>
  </w:style>
  <w:style w:type="character" w:customStyle="1" w:styleId="Charffe">
    <w:name w:val="表头 Char"/>
    <w:link w:val="affffffffffa"/>
    <w:qFormat/>
    <w:locked/>
    <w:rsid w:val="00385C49"/>
    <w:rPr>
      <w:rFonts w:ascii="Arial" w:hAnsi="Arial" w:cs="Arial"/>
      <w:b/>
      <w:szCs w:val="21"/>
    </w:rPr>
  </w:style>
  <w:style w:type="paragraph" w:customStyle="1" w:styleId="affffffffffa">
    <w:name w:val="表头"/>
    <w:basedOn w:val="a0"/>
    <w:link w:val="Charffe"/>
    <w:qFormat/>
    <w:rsid w:val="00385C49"/>
    <w:pPr>
      <w:spacing w:beforeLines="50"/>
      <w:ind w:firstLineChars="200" w:firstLine="200"/>
      <w:jc w:val="left"/>
    </w:pPr>
    <w:rPr>
      <w:rFonts w:ascii="Arial" w:eastAsiaTheme="minorEastAsia" w:hAnsi="Arial" w:cs="Arial"/>
      <w:b/>
      <w:kern w:val="0"/>
      <w:sz w:val="20"/>
    </w:rPr>
  </w:style>
  <w:style w:type="paragraph" w:customStyle="1" w:styleId="5f2">
    <w:name w:val="我的样式5"/>
    <w:basedOn w:val="a0"/>
    <w:next w:val="a0"/>
    <w:uiPriority w:val="99"/>
    <w:qFormat/>
    <w:rsid w:val="00385C49"/>
    <w:pPr>
      <w:tabs>
        <w:tab w:val="left" w:pos="900"/>
      </w:tabs>
      <w:spacing w:line="520" w:lineRule="exact"/>
    </w:pPr>
    <w:rPr>
      <w:rFonts w:ascii="Times New Roman" w:eastAsia="宋体" w:hAnsi="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385C49"/>
    <w:rPr>
      <w:rFonts w:ascii="Tahoma" w:eastAsia="宋体" w:hAnsi="Tahoma"/>
      <w:sz w:val="24"/>
      <w:szCs w:val="20"/>
    </w:rPr>
  </w:style>
  <w:style w:type="paragraph" w:customStyle="1" w:styleId="Schedule1">
    <w:name w:val="Schedule 1"/>
    <w:basedOn w:val="a0"/>
    <w:uiPriority w:val="99"/>
    <w:qFormat/>
    <w:rsid w:val="00385C49"/>
    <w:pPr>
      <w:numPr>
        <w:numId w:val="13"/>
      </w:numPr>
      <w:tabs>
        <w:tab w:val="left" w:pos="851"/>
      </w:tabs>
    </w:pPr>
    <w:rPr>
      <w:rFonts w:ascii="Times New Roman" w:eastAsia="宋体" w:hAnsi="Times New Roman"/>
      <w:szCs w:val="24"/>
    </w:rPr>
  </w:style>
  <w:style w:type="paragraph" w:customStyle="1" w:styleId="Schedule2">
    <w:name w:val="Schedule 2"/>
    <w:basedOn w:val="a0"/>
    <w:uiPriority w:val="99"/>
    <w:qFormat/>
    <w:rsid w:val="00385C49"/>
    <w:pPr>
      <w:numPr>
        <w:ilvl w:val="1"/>
        <w:numId w:val="13"/>
      </w:numPr>
      <w:tabs>
        <w:tab w:val="left" w:pos="1457"/>
      </w:tabs>
      <w:ind w:firstLine="0"/>
    </w:pPr>
    <w:rPr>
      <w:rFonts w:ascii="Times New Roman" w:eastAsia="宋体" w:hAnsi="Times New Roman"/>
      <w:szCs w:val="24"/>
    </w:rPr>
  </w:style>
  <w:style w:type="paragraph" w:customStyle="1" w:styleId="Schedule3">
    <w:name w:val="Schedule 3"/>
    <w:basedOn w:val="a0"/>
    <w:uiPriority w:val="99"/>
    <w:qFormat/>
    <w:rsid w:val="00385C49"/>
    <w:pPr>
      <w:numPr>
        <w:ilvl w:val="2"/>
        <w:numId w:val="13"/>
      </w:numPr>
      <w:tabs>
        <w:tab w:val="left" w:pos="1157"/>
      </w:tabs>
      <w:ind w:firstLine="0"/>
    </w:pPr>
    <w:rPr>
      <w:rFonts w:ascii="Times New Roman" w:eastAsia="宋体" w:hAnsi="Times New Roman"/>
      <w:szCs w:val="24"/>
    </w:rPr>
  </w:style>
  <w:style w:type="paragraph" w:customStyle="1" w:styleId="Schedule4">
    <w:name w:val="Schedule 4"/>
    <w:basedOn w:val="a0"/>
    <w:uiPriority w:val="99"/>
    <w:qFormat/>
    <w:rsid w:val="00385C49"/>
    <w:pPr>
      <w:numPr>
        <w:ilvl w:val="3"/>
        <w:numId w:val="13"/>
      </w:numPr>
      <w:tabs>
        <w:tab w:val="left" w:pos="2721"/>
      </w:tabs>
      <w:ind w:firstLine="0"/>
    </w:pPr>
    <w:rPr>
      <w:rFonts w:ascii="Times New Roman" w:eastAsia="宋体" w:hAnsi="Times New Roman"/>
      <w:szCs w:val="24"/>
    </w:rPr>
  </w:style>
  <w:style w:type="paragraph" w:customStyle="1" w:styleId="Schedule5">
    <w:name w:val="Schedule 5"/>
    <w:basedOn w:val="a0"/>
    <w:uiPriority w:val="99"/>
    <w:qFormat/>
    <w:rsid w:val="00385C49"/>
    <w:pPr>
      <w:numPr>
        <w:ilvl w:val="4"/>
        <w:numId w:val="13"/>
      </w:numPr>
      <w:tabs>
        <w:tab w:val="left" w:pos="3288"/>
      </w:tabs>
      <w:ind w:firstLine="0"/>
    </w:pPr>
    <w:rPr>
      <w:rFonts w:ascii="Times New Roman" w:eastAsia="宋体" w:hAnsi="Times New Roman"/>
      <w:szCs w:val="24"/>
    </w:rPr>
  </w:style>
  <w:style w:type="paragraph" w:customStyle="1" w:styleId="Schedule6">
    <w:name w:val="Schedule 6"/>
    <w:basedOn w:val="a0"/>
    <w:uiPriority w:val="99"/>
    <w:qFormat/>
    <w:rsid w:val="00385C49"/>
    <w:pPr>
      <w:numPr>
        <w:ilvl w:val="5"/>
        <w:numId w:val="13"/>
      </w:numPr>
      <w:tabs>
        <w:tab w:val="left" w:pos="3969"/>
      </w:tabs>
      <w:ind w:firstLine="0"/>
    </w:pPr>
    <w:rPr>
      <w:rFonts w:ascii="Times New Roman" w:eastAsia="宋体" w:hAnsi="Times New Roman"/>
      <w:szCs w:val="24"/>
    </w:rPr>
  </w:style>
  <w:style w:type="paragraph" w:customStyle="1" w:styleId="-32">
    <w:name w:val="附注-标题3"/>
    <w:uiPriority w:val="99"/>
    <w:qFormat/>
    <w:rsid w:val="00385C49"/>
    <w:pPr>
      <w:tabs>
        <w:tab w:val="left" w:pos="1125"/>
      </w:tabs>
      <w:spacing w:beforeLines="25" w:line="360" w:lineRule="auto"/>
      <w:ind w:left="1125" w:hanging="720"/>
      <w:outlineLvl w:val="1"/>
    </w:pPr>
    <w:rPr>
      <w:rFonts w:ascii="Arial Narrow" w:eastAsia="宋体" w:hAnsi="Arial Narrow" w:cs="Times New Roman"/>
      <w:b/>
      <w:kern w:val="2"/>
      <w:sz w:val="21"/>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385C49"/>
    <w:rPr>
      <w:rFonts w:ascii="Tahoma" w:eastAsia="宋体" w:hAnsi="Tahoma"/>
      <w:sz w:val="24"/>
      <w:szCs w:val="20"/>
    </w:rPr>
  </w:style>
  <w:style w:type="paragraph" w:customStyle="1" w:styleId="DD">
    <w:name w:val="铁龙_DD正文"/>
    <w:basedOn w:val="a0"/>
    <w:uiPriority w:val="99"/>
    <w:qFormat/>
    <w:rsid w:val="00385C49"/>
    <w:pPr>
      <w:spacing w:before="120" w:line="360" w:lineRule="auto"/>
      <w:ind w:firstLineChars="200" w:firstLine="480"/>
    </w:pPr>
    <w:rPr>
      <w:rFonts w:ascii="Times New Roman" w:eastAsia="宋体" w:hAnsi="Times New Roman"/>
      <w:sz w:val="24"/>
      <w:szCs w:val="24"/>
    </w:rPr>
  </w:style>
  <w:style w:type="character" w:customStyle="1" w:styleId="Charfff">
    <w:name w:val="津滨发展正文 Char"/>
    <w:link w:val="affffffffffb"/>
    <w:qFormat/>
    <w:locked/>
    <w:rsid w:val="00385C49"/>
    <w:rPr>
      <w:rFonts w:ascii="Arial" w:eastAsia="Arial" w:hAnsi="宋体" w:cs="Arial"/>
      <w:sz w:val="24"/>
      <w:szCs w:val="24"/>
    </w:rPr>
  </w:style>
  <w:style w:type="paragraph" w:customStyle="1" w:styleId="affffffffffb">
    <w:name w:val="津滨发展正文"/>
    <w:basedOn w:val="a0"/>
    <w:link w:val="Charfff"/>
    <w:qFormat/>
    <w:rsid w:val="00385C49"/>
    <w:pPr>
      <w:widowControl/>
      <w:spacing w:line="360" w:lineRule="auto"/>
      <w:ind w:firstLineChars="200" w:firstLine="480"/>
      <w:jc w:val="left"/>
    </w:pPr>
    <w:rPr>
      <w:rFonts w:ascii="Arial" w:eastAsia="Arial" w:hAnsi="宋体" w:cs="Arial"/>
      <w:kern w:val="0"/>
      <w:sz w:val="24"/>
      <w:szCs w:val="24"/>
    </w:rPr>
  </w:style>
  <w:style w:type="character" w:customStyle="1" w:styleId="CharChar13">
    <w:name w:val="段 Char Char1"/>
    <w:link w:val="Charfff0"/>
    <w:qFormat/>
    <w:locked/>
    <w:rsid w:val="00385C49"/>
    <w:rPr>
      <w:rFonts w:ascii="Arial" w:hAnsi="Arial" w:cs="Arial"/>
      <w:color w:val="000000"/>
      <w:sz w:val="24"/>
    </w:rPr>
  </w:style>
  <w:style w:type="paragraph" w:customStyle="1" w:styleId="Charfff0">
    <w:name w:val="段 Char"/>
    <w:basedOn w:val="a0"/>
    <w:link w:val="CharChar13"/>
    <w:qFormat/>
    <w:rsid w:val="00385C49"/>
    <w:pPr>
      <w:tabs>
        <w:tab w:val="left" w:pos="180"/>
        <w:tab w:val="left" w:pos="6960"/>
        <w:tab w:val="left" w:pos="8100"/>
      </w:tabs>
      <w:adjustRightInd w:val="0"/>
      <w:snapToGrid w:val="0"/>
      <w:spacing w:line="520" w:lineRule="atLeast"/>
      <w:ind w:right="26" w:firstLineChars="200" w:firstLine="480"/>
    </w:pPr>
    <w:rPr>
      <w:rFonts w:ascii="Arial" w:eastAsiaTheme="minorEastAsia" w:hAnsi="Arial" w:cs="Arial"/>
      <w:color w:val="000000"/>
      <w:kern w:val="0"/>
      <w:sz w:val="24"/>
      <w:szCs w:val="20"/>
    </w:rPr>
  </w:style>
  <w:style w:type="paragraph" w:customStyle="1" w:styleId="1fff1">
    <w:name w:val="文本块1"/>
    <w:basedOn w:val="a0"/>
    <w:uiPriority w:val="99"/>
    <w:qFormat/>
    <w:rsid w:val="00385C49"/>
    <w:pPr>
      <w:autoSpaceDE w:val="0"/>
      <w:autoSpaceDN w:val="0"/>
      <w:adjustRightInd w:val="0"/>
      <w:spacing w:line="360" w:lineRule="auto"/>
      <w:ind w:left="600" w:right="-328"/>
      <w:jc w:val="left"/>
    </w:pPr>
    <w:rPr>
      <w:rFonts w:ascii="宋体" w:eastAsia="宋体" w:hAnsi="Times New Roman"/>
      <w:kern w:val="0"/>
      <w:sz w:val="30"/>
      <w:szCs w:val="20"/>
    </w:rPr>
  </w:style>
  <w:style w:type="paragraph" w:customStyle="1" w:styleId="xl87">
    <w:name w:val="xl87"/>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385C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385C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385C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385C49"/>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385C49"/>
    <w:rPr>
      <w:rFonts w:ascii="MingLiU" w:eastAsia="MingLiU" w:hAnsi="MingLiU" w:cs="MingLiU"/>
      <w:spacing w:val="10"/>
      <w:sz w:val="22"/>
      <w:shd w:val="clear" w:color="auto" w:fill="FFFFFF"/>
    </w:rPr>
  </w:style>
  <w:style w:type="paragraph" w:customStyle="1" w:styleId="79">
    <w:name w:val="正文文本7"/>
    <w:basedOn w:val="a0"/>
    <w:link w:val="Bodytext"/>
    <w:qFormat/>
    <w:rsid w:val="00385C49"/>
    <w:pPr>
      <w:shd w:val="clear" w:color="auto" w:fill="FFFFFF"/>
      <w:spacing w:before="4260" w:line="418" w:lineRule="exact"/>
      <w:jc w:val="distribute"/>
    </w:pPr>
    <w:rPr>
      <w:rFonts w:ascii="MingLiU" w:eastAsia="MingLiU" w:hAnsi="MingLiU" w:cs="MingLiU"/>
      <w:spacing w:val="10"/>
      <w:kern w:val="0"/>
      <w:sz w:val="22"/>
      <w:szCs w:val="20"/>
    </w:rPr>
  </w:style>
  <w:style w:type="paragraph" w:customStyle="1" w:styleId="affffffffffc">
    <w:name w:val="目录样式"/>
    <w:basedOn w:val="TOC2"/>
    <w:next w:val="a0"/>
    <w:uiPriority w:val="99"/>
    <w:qFormat/>
    <w:rsid w:val="00385C49"/>
    <w:pPr>
      <w:tabs>
        <w:tab w:val="clear" w:pos="8296"/>
      </w:tabs>
      <w:spacing w:line="240" w:lineRule="auto"/>
      <w:ind w:leftChars="0" w:left="210"/>
      <w:jc w:val="left"/>
    </w:pPr>
    <w:rPr>
      <w:rFonts w:ascii="Calibri" w:hAnsi="Calibri"/>
      <w:smallCaps/>
      <w:sz w:val="20"/>
      <w:szCs w:val="20"/>
    </w:rPr>
  </w:style>
  <w:style w:type="paragraph" w:customStyle="1" w:styleId="2ffe">
    <w:name w:val="纯文本2"/>
    <w:basedOn w:val="a0"/>
    <w:uiPriority w:val="99"/>
    <w:qFormat/>
    <w:rsid w:val="00385C49"/>
    <w:pPr>
      <w:adjustRightInd w:val="0"/>
    </w:pPr>
    <w:rPr>
      <w:rFonts w:ascii="宋体" w:eastAsia="宋体" w:hAnsi="Courier New"/>
      <w:szCs w:val="20"/>
    </w:rPr>
  </w:style>
  <w:style w:type="paragraph" w:customStyle="1" w:styleId="2fff">
    <w:name w:val="日期2"/>
    <w:basedOn w:val="a0"/>
    <w:next w:val="a0"/>
    <w:uiPriority w:val="99"/>
    <w:qFormat/>
    <w:rsid w:val="00385C49"/>
    <w:pPr>
      <w:autoSpaceDE w:val="0"/>
      <w:autoSpaceDN w:val="0"/>
      <w:adjustRightInd w:val="0"/>
      <w:spacing w:line="312" w:lineRule="atLeast"/>
      <w:jc w:val="right"/>
    </w:pPr>
    <w:rPr>
      <w:rFonts w:ascii="仿宋_GB2312" w:eastAsia="仿宋_GB2312" w:hAnsi="Times New Roman"/>
      <w:kern w:val="0"/>
      <w:sz w:val="28"/>
      <w:szCs w:val="20"/>
    </w:rPr>
  </w:style>
  <w:style w:type="paragraph" w:customStyle="1" w:styleId="22a">
    <w:name w:val="正文文本缩进 22"/>
    <w:basedOn w:val="a0"/>
    <w:uiPriority w:val="99"/>
    <w:qFormat/>
    <w:rsid w:val="00385C49"/>
    <w:pPr>
      <w:adjustRightInd w:val="0"/>
      <w:spacing w:line="288" w:lineRule="auto"/>
      <w:ind w:firstLine="540"/>
    </w:pPr>
    <w:rPr>
      <w:rFonts w:ascii="Times New Roman" w:eastAsia="宋体" w:hAnsi="Times New Roman"/>
      <w:sz w:val="28"/>
      <w:szCs w:val="20"/>
    </w:rPr>
  </w:style>
  <w:style w:type="paragraph" w:customStyle="1" w:styleId="2fff0">
    <w:name w:val="文本块2"/>
    <w:basedOn w:val="a0"/>
    <w:uiPriority w:val="99"/>
    <w:qFormat/>
    <w:rsid w:val="00385C49"/>
    <w:pPr>
      <w:autoSpaceDE w:val="0"/>
      <w:autoSpaceDN w:val="0"/>
      <w:adjustRightInd w:val="0"/>
      <w:spacing w:line="360" w:lineRule="auto"/>
      <w:ind w:left="600" w:right="-328"/>
      <w:jc w:val="left"/>
    </w:pPr>
    <w:rPr>
      <w:rFonts w:ascii="宋体" w:eastAsia="宋体" w:hAnsi="Times New Roman"/>
      <w:kern w:val="0"/>
      <w:sz w:val="30"/>
      <w:szCs w:val="20"/>
    </w:rPr>
  </w:style>
  <w:style w:type="paragraph" w:customStyle="1" w:styleId="328">
    <w:name w:val="正文文本缩进 32"/>
    <w:basedOn w:val="a0"/>
    <w:uiPriority w:val="99"/>
    <w:qFormat/>
    <w:rsid w:val="00385C49"/>
    <w:pPr>
      <w:widowControl/>
      <w:adjustRightInd w:val="0"/>
      <w:spacing w:line="360" w:lineRule="auto"/>
      <w:ind w:right="-335" w:firstLine="540"/>
    </w:pPr>
    <w:rPr>
      <w:rFonts w:ascii="仿宋_GB2312" w:eastAsia="仿宋_GB2312" w:hAnsi="Times New Roman"/>
      <w:kern w:val="0"/>
      <w:sz w:val="28"/>
      <w:szCs w:val="20"/>
    </w:rPr>
  </w:style>
  <w:style w:type="paragraph" w:customStyle="1" w:styleId="affffffffffd">
    <w:name w:val="表格左对齐"/>
    <w:uiPriority w:val="99"/>
    <w:qFormat/>
    <w:rsid w:val="00385C49"/>
    <w:rPr>
      <w:rFonts w:ascii="Arial" w:eastAsia="宋体" w:hAnsi="Arial" w:cs="Arial"/>
      <w:kern w:val="2"/>
      <w:sz w:val="21"/>
      <w:szCs w:val="24"/>
    </w:rPr>
  </w:style>
  <w:style w:type="paragraph" w:customStyle="1" w:styleId="affffffffffe">
    <w:name w:val="表格居中"/>
    <w:uiPriority w:val="99"/>
    <w:qFormat/>
    <w:rsid w:val="00385C49"/>
    <w:pPr>
      <w:jc w:val="center"/>
    </w:pPr>
    <w:rPr>
      <w:rFonts w:ascii="Arial" w:eastAsia="宋体" w:hAnsi="Arial" w:cs="Arial"/>
      <w:kern w:val="2"/>
      <w:sz w:val="21"/>
      <w:szCs w:val="24"/>
    </w:rPr>
  </w:style>
  <w:style w:type="paragraph" w:customStyle="1" w:styleId="afffffffffff">
    <w:name w:val="表格标题行"/>
    <w:basedOn w:val="a0"/>
    <w:uiPriority w:val="99"/>
    <w:qFormat/>
    <w:rsid w:val="00385C49"/>
    <w:pPr>
      <w:jc w:val="center"/>
    </w:pPr>
    <w:rPr>
      <w:rFonts w:ascii="Arial" w:eastAsia="宋体" w:hAnsi="Arial" w:cs="Arial"/>
      <w:b/>
      <w:szCs w:val="24"/>
    </w:rPr>
  </w:style>
  <w:style w:type="paragraph" w:customStyle="1" w:styleId="afffffffffff0">
    <w:name w:val="表格加粗居中"/>
    <w:uiPriority w:val="99"/>
    <w:qFormat/>
    <w:rsid w:val="00385C49"/>
    <w:pPr>
      <w:jc w:val="center"/>
    </w:pPr>
    <w:rPr>
      <w:rFonts w:ascii="Arial" w:eastAsia="宋体" w:hAnsi="Arial" w:cs="宋体"/>
      <w:b/>
      <w:sz w:val="21"/>
      <w:szCs w:val="24"/>
    </w:rPr>
  </w:style>
  <w:style w:type="paragraph" w:customStyle="1" w:styleId="afffffffffff1">
    <w:name w:val="表格加粗左对齐"/>
    <w:uiPriority w:val="99"/>
    <w:qFormat/>
    <w:rsid w:val="00385C49"/>
    <w:rPr>
      <w:rFonts w:ascii="Arial" w:eastAsia="宋体" w:hAnsi="Arial" w:cs="Arial"/>
      <w:b/>
      <w:kern w:val="2"/>
      <w:sz w:val="21"/>
      <w:szCs w:val="21"/>
    </w:rPr>
  </w:style>
  <w:style w:type="paragraph" w:customStyle="1" w:styleId="afffffffffff2">
    <w:name w:val="表格右对齐"/>
    <w:uiPriority w:val="99"/>
    <w:qFormat/>
    <w:rsid w:val="00385C49"/>
    <w:pPr>
      <w:jc w:val="right"/>
    </w:pPr>
    <w:rPr>
      <w:rFonts w:ascii="Arial" w:eastAsia="宋体" w:hAnsi="Arial" w:cs="Arial"/>
      <w:kern w:val="2"/>
      <w:sz w:val="21"/>
      <w:szCs w:val="24"/>
    </w:rPr>
  </w:style>
  <w:style w:type="paragraph" w:customStyle="1" w:styleId="afffffffffff3">
    <w:name w:val="表格单位"/>
    <w:uiPriority w:val="99"/>
    <w:qFormat/>
    <w:rsid w:val="00385C49"/>
    <w:pPr>
      <w:keepNext/>
      <w:jc w:val="right"/>
    </w:pPr>
    <w:rPr>
      <w:rFonts w:ascii="Arial" w:eastAsia="宋体" w:hAnsi="Arial" w:cs="Arial"/>
      <w:kern w:val="2"/>
      <w:sz w:val="21"/>
      <w:szCs w:val="21"/>
    </w:rPr>
  </w:style>
  <w:style w:type="paragraph" w:customStyle="1" w:styleId="afffffffffff4">
    <w:name w:val="表格附注"/>
    <w:next w:val="a0"/>
    <w:uiPriority w:val="99"/>
    <w:qFormat/>
    <w:rsid w:val="00385C49"/>
    <w:pPr>
      <w:snapToGrid w:val="0"/>
      <w:ind w:firstLine="402"/>
    </w:pPr>
    <w:rPr>
      <w:rFonts w:ascii="Arial" w:eastAsia="宋体" w:hAnsi="宋体" w:cs="Arial"/>
      <w:color w:val="000000"/>
      <w:sz w:val="21"/>
      <w:szCs w:val="24"/>
      <w:u w:color="323E4F"/>
    </w:rPr>
  </w:style>
  <w:style w:type="paragraph" w:customStyle="1" w:styleId="TEXT">
    <w:name w:val="TEXT"/>
    <w:basedOn w:val="a0"/>
    <w:uiPriority w:val="99"/>
    <w:qFormat/>
    <w:rsid w:val="00385C49"/>
    <w:pPr>
      <w:widowControl/>
      <w:tabs>
        <w:tab w:val="left" w:pos="835"/>
        <w:tab w:val="left" w:pos="1728"/>
      </w:tabs>
      <w:autoSpaceDE w:val="0"/>
      <w:autoSpaceDN w:val="0"/>
      <w:adjustRightInd w:val="0"/>
      <w:spacing w:line="360" w:lineRule="atLeast"/>
    </w:pPr>
    <w:rPr>
      <w:rFonts w:ascii="Times New Roman" w:eastAsia="宋体" w:hAnsi="Times New Roman"/>
      <w:spacing w:val="20"/>
      <w:kern w:val="0"/>
      <w:sz w:val="26"/>
      <w:szCs w:val="26"/>
    </w:rPr>
  </w:style>
  <w:style w:type="paragraph" w:customStyle="1" w:styleId="-112">
    <w:name w:val="彩色底纹 - 着色 11"/>
    <w:uiPriority w:val="99"/>
    <w:semiHidden/>
    <w:qFormat/>
    <w:rsid w:val="00385C49"/>
    <w:rPr>
      <w:rFonts w:ascii="Times New Roman" w:eastAsia="宋体" w:hAnsi="Times New Roman" w:cs="Times New Roman"/>
      <w:kern w:val="2"/>
      <w:sz w:val="21"/>
      <w:szCs w:val="24"/>
    </w:rPr>
  </w:style>
  <w:style w:type="paragraph" w:customStyle="1" w:styleId="2-21">
    <w:name w:val="中等深浅列表 2 - 强调文字颜色 21"/>
    <w:uiPriority w:val="71"/>
    <w:qFormat/>
    <w:rsid w:val="00385C49"/>
    <w:rPr>
      <w:rFonts w:ascii="Times New Roman" w:eastAsia="宋体" w:hAnsi="Times New Roman" w:cs="Times New Roman"/>
      <w:kern w:val="2"/>
      <w:sz w:val="21"/>
      <w:szCs w:val="24"/>
    </w:rPr>
  </w:style>
  <w:style w:type="paragraph" w:customStyle="1" w:styleId="-311">
    <w:name w:val="浅色列表 - 强调文字颜色 31"/>
    <w:uiPriority w:val="71"/>
    <w:qFormat/>
    <w:rsid w:val="00385C49"/>
    <w:rPr>
      <w:rFonts w:ascii="Times New Roman" w:eastAsia="宋体" w:hAnsi="Times New Roman" w:cs="Times New Roman"/>
      <w:kern w:val="2"/>
      <w:sz w:val="21"/>
      <w:szCs w:val="24"/>
    </w:rPr>
  </w:style>
  <w:style w:type="paragraph" w:customStyle="1" w:styleId="afffffffffff5">
    <w:name w:val="附注二级正文"/>
    <w:basedOn w:val="a0"/>
    <w:uiPriority w:val="99"/>
    <w:qFormat/>
    <w:rsid w:val="00385C49"/>
    <w:pPr>
      <w:adjustRightInd w:val="0"/>
      <w:snapToGrid w:val="0"/>
      <w:spacing w:line="400" w:lineRule="atLeast"/>
      <w:ind w:leftChars="342" w:left="718"/>
    </w:pPr>
    <w:rPr>
      <w:rFonts w:ascii="宋体" w:eastAsia="宋体" w:hAnsi="宋体"/>
    </w:rPr>
  </w:style>
  <w:style w:type="character" w:customStyle="1" w:styleId="CharChar2">
    <w:name w:val="中伦正文 Char Char"/>
    <w:link w:val="afffffffffff6"/>
    <w:uiPriority w:val="99"/>
    <w:qFormat/>
    <w:locked/>
    <w:rsid w:val="00385C49"/>
    <w:rPr>
      <w:sz w:val="24"/>
    </w:rPr>
  </w:style>
  <w:style w:type="paragraph" w:customStyle="1" w:styleId="afffffffffff6">
    <w:name w:val="中伦正文"/>
    <w:basedOn w:val="a0"/>
    <w:link w:val="CharChar2"/>
    <w:uiPriority w:val="99"/>
    <w:qFormat/>
    <w:rsid w:val="00385C49"/>
    <w:pPr>
      <w:spacing w:before="156" w:after="156" w:line="360" w:lineRule="auto"/>
      <w:ind w:firstLineChars="200" w:firstLine="480"/>
    </w:pPr>
    <w:rPr>
      <w:rFonts w:asciiTheme="minorHAnsi" w:eastAsiaTheme="minorEastAsia" w:hAnsiTheme="minorHAnsi" w:cstheme="minorBidi"/>
      <w:kern w:val="0"/>
      <w:sz w:val="24"/>
      <w:szCs w:val="20"/>
    </w:rPr>
  </w:style>
  <w:style w:type="paragraph" w:customStyle="1" w:styleId="2-11">
    <w:name w:val="中等深浅网格 2 - 强调文字颜色 11"/>
    <w:basedOn w:val="a0"/>
    <w:uiPriority w:val="63"/>
    <w:qFormat/>
    <w:rsid w:val="00385C49"/>
    <w:pPr>
      <w:spacing w:beforeLines="50" w:line="360" w:lineRule="auto"/>
      <w:ind w:firstLineChars="200" w:firstLine="200"/>
    </w:pPr>
    <w:rPr>
      <w:rFonts w:ascii="Calibri Light" w:eastAsia="宋体" w:hAnsi="Calibri Light"/>
      <w:color w:val="000000"/>
      <w:sz w:val="24"/>
      <w:szCs w:val="22"/>
    </w:rPr>
  </w:style>
  <w:style w:type="character" w:customStyle="1" w:styleId="Charfff1">
    <w:name w:val="津滨正文 Char"/>
    <w:link w:val="afffffffffff7"/>
    <w:qFormat/>
    <w:locked/>
    <w:rsid w:val="00385C49"/>
    <w:rPr>
      <w:rFonts w:ascii="Arial" w:hAnsi="Arial" w:cs="Arial"/>
      <w:b/>
      <w:bCs/>
      <w:sz w:val="24"/>
      <w:szCs w:val="24"/>
    </w:rPr>
  </w:style>
  <w:style w:type="paragraph" w:customStyle="1" w:styleId="afffffffffff7">
    <w:name w:val="津滨正文"/>
    <w:basedOn w:val="affffffffffb"/>
    <w:link w:val="Charfff1"/>
    <w:qFormat/>
    <w:rsid w:val="00385C49"/>
    <w:rPr>
      <w:rFonts w:eastAsiaTheme="minorEastAsia" w:hAnsi="Arial"/>
      <w:b/>
      <w:bCs/>
    </w:rPr>
  </w:style>
  <w:style w:type="paragraph" w:customStyle="1" w:styleId="JaiKai">
    <w:name w:val="JaiKai"/>
    <w:basedOn w:val="a0"/>
    <w:uiPriority w:val="99"/>
    <w:qFormat/>
    <w:rsid w:val="00385C49"/>
    <w:pPr>
      <w:adjustRightInd w:val="0"/>
      <w:spacing w:before="120" w:line="360" w:lineRule="atLeast"/>
      <w:ind w:firstLine="576"/>
    </w:pPr>
    <w:rPr>
      <w:rFonts w:ascii="楷体" w:eastAsia="楷体" w:hAnsi="Times New Roman"/>
      <w:spacing w:val="-35"/>
      <w:kern w:val="0"/>
      <w:sz w:val="24"/>
      <w:szCs w:val="20"/>
    </w:rPr>
  </w:style>
  <w:style w:type="paragraph" w:customStyle="1" w:styleId="151">
    <w:name w:val="样式15"/>
    <w:uiPriority w:val="99"/>
    <w:qFormat/>
    <w:rsid w:val="00385C49"/>
    <w:pPr>
      <w:widowControl w:val="0"/>
      <w:spacing w:beforeLines="50"/>
      <w:jc w:val="both"/>
    </w:pPr>
    <w:rPr>
      <w:rFonts w:ascii="Times New Roman" w:eastAsia="黑体" w:hAnsi="Times New Roman" w:cs="Times New Roman"/>
      <w:b/>
      <w:sz w:val="28"/>
      <w:szCs w:val="28"/>
    </w:rPr>
  </w:style>
  <w:style w:type="paragraph" w:customStyle="1" w:styleId="94">
    <w:name w:val="样式9"/>
    <w:basedOn w:val="2ff3"/>
    <w:uiPriority w:val="99"/>
    <w:qFormat/>
    <w:rsid w:val="00385C49"/>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385C49"/>
    <w:rPr>
      <w:rFonts w:ascii="Times New Roman" w:eastAsia="宋体" w:hAnsi="Times New Roman"/>
    </w:rPr>
  </w:style>
  <w:style w:type="paragraph" w:customStyle="1" w:styleId="101">
    <w:name w:val="样式10"/>
    <w:basedOn w:val="3fb"/>
    <w:uiPriority w:val="99"/>
    <w:qFormat/>
    <w:rsid w:val="00385C49"/>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385C49"/>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385C49"/>
    <w:pPr>
      <w:widowControl/>
      <w:spacing w:before="100" w:beforeAutospacing="1" w:after="100" w:afterAutospacing="1"/>
      <w:jc w:val="left"/>
    </w:pPr>
    <w:rPr>
      <w:rFonts w:ascii="宋体" w:eastAsia="宋体" w:hAnsi="宋体"/>
      <w:kern w:val="0"/>
      <w:sz w:val="24"/>
      <w:szCs w:val="24"/>
    </w:rPr>
  </w:style>
  <w:style w:type="paragraph" w:customStyle="1" w:styleId="HeaderBase">
    <w:name w:val="Header Base"/>
    <w:basedOn w:val="af5"/>
    <w:uiPriority w:val="99"/>
    <w:qFormat/>
    <w:rsid w:val="00385C49"/>
    <w:rPr>
      <w:rFonts w:eastAsia="宋体"/>
    </w:rPr>
  </w:style>
  <w:style w:type="paragraph" w:customStyle="1" w:styleId="xl69">
    <w:name w:val="xl69"/>
    <w:basedOn w:val="a0"/>
    <w:qFormat/>
    <w:rsid w:val="00385C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385C4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385C4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385C4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385C4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385C4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385C49"/>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385C4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385C49"/>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385C4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385C49"/>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385C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385C49"/>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385C4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385C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385C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385C49"/>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385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385C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385C4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385C4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385C4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385C49"/>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385C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385C4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385C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385C49"/>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385C49"/>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385C49"/>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385C49"/>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385C4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385C49"/>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385C49"/>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385C49"/>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385C49"/>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385C49"/>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385C49"/>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385C49"/>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385C4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385C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385C4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385C4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385C49"/>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385C4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385C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385C49"/>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385C49"/>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385C49"/>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385C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385C49"/>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385C4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385C4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385C49"/>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385C49"/>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spacing w:val="-15"/>
      <w:kern w:val="0"/>
      <w:position w:val="-2"/>
      <w:sz w:val="32"/>
      <w:szCs w:val="20"/>
    </w:rPr>
  </w:style>
  <w:style w:type="paragraph" w:customStyle="1" w:styleId="DocumentLabel">
    <w:name w:val="Document Label"/>
    <w:basedOn w:val="a0"/>
    <w:uiPriority w:val="99"/>
    <w:qFormat/>
    <w:rsid w:val="00385C49"/>
    <w:pPr>
      <w:keepNext/>
      <w:keepLines/>
      <w:widowControl/>
      <w:spacing w:before="400" w:after="120" w:line="240" w:lineRule="atLeast"/>
      <w:ind w:left="-840"/>
      <w:jc w:val="left"/>
    </w:pPr>
    <w:rPr>
      <w:rFonts w:ascii="Arial Black" w:eastAsia="宋体" w:hAnsi="Arial Black"/>
      <w:spacing w:val="-100"/>
      <w:kern w:val="28"/>
      <w:sz w:val="108"/>
      <w:szCs w:val="20"/>
    </w:rPr>
  </w:style>
  <w:style w:type="paragraph" w:customStyle="1" w:styleId="HeadingBase">
    <w:name w:val="Heading Base"/>
    <w:basedOn w:val="af5"/>
    <w:next w:val="af5"/>
    <w:uiPriority w:val="99"/>
    <w:qFormat/>
    <w:rsid w:val="00385C49"/>
    <w:rPr>
      <w:rFonts w:eastAsia="宋体"/>
    </w:rPr>
  </w:style>
  <w:style w:type="character" w:customStyle="1" w:styleId="Char1b">
    <w:name w:val="信息标题 Char1"/>
    <w:semiHidden/>
    <w:qFormat/>
    <w:rsid w:val="00385C49"/>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a"/>
    <w:next w:val="afffa"/>
    <w:uiPriority w:val="99"/>
    <w:qFormat/>
    <w:rsid w:val="00385C49"/>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a"/>
    <w:next w:val="af5"/>
    <w:uiPriority w:val="99"/>
    <w:qFormat/>
    <w:rsid w:val="00385C49"/>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385C49"/>
    <w:pPr>
      <w:keepLines/>
      <w:framePr w:w="5040" w:hSpace="187" w:vSpace="187" w:wrap="notBeside" w:vAnchor="page" w:hAnchor="margin" w:y="966" w:anchorLock="1"/>
      <w:widowControl/>
      <w:spacing w:line="200" w:lineRule="atLeast"/>
      <w:jc w:val="left"/>
    </w:pPr>
    <w:rPr>
      <w:rFonts w:ascii="Arial" w:eastAsia="宋体" w:hAnsi="Arial"/>
      <w:spacing w:val="-2"/>
      <w:kern w:val="0"/>
      <w:sz w:val="16"/>
      <w:szCs w:val="20"/>
    </w:rPr>
  </w:style>
  <w:style w:type="paragraph" w:customStyle="1" w:styleId="SignatureName">
    <w:name w:val="Signature Name"/>
    <w:basedOn w:val="a0"/>
    <w:next w:val="a0"/>
    <w:uiPriority w:val="99"/>
    <w:qFormat/>
    <w:rsid w:val="00385C49"/>
    <w:pPr>
      <w:keepNext/>
      <w:keepLines/>
      <w:widowControl/>
      <w:spacing w:before="660" w:line="180" w:lineRule="atLeast"/>
    </w:pPr>
    <w:rPr>
      <w:rFonts w:ascii="Arial" w:eastAsia="宋体" w:hAnsi="Arial"/>
      <w:spacing w:val="-5"/>
      <w:kern w:val="0"/>
      <w:sz w:val="20"/>
      <w:szCs w:val="20"/>
    </w:rPr>
  </w:style>
  <w:style w:type="paragraph" w:customStyle="1" w:styleId="DefinitionList">
    <w:name w:val="Definition List"/>
    <w:basedOn w:val="a0"/>
    <w:next w:val="DefinitionTerm"/>
    <w:uiPriority w:val="99"/>
    <w:qFormat/>
    <w:rsid w:val="00385C49"/>
    <w:pPr>
      <w:autoSpaceDE w:val="0"/>
      <w:autoSpaceDN w:val="0"/>
      <w:adjustRightInd w:val="0"/>
      <w:ind w:left="360"/>
      <w:jc w:val="left"/>
    </w:pPr>
    <w:rPr>
      <w:rFonts w:ascii="宋体" w:eastAsia="宋体" w:hAnsi="Tms Rmn"/>
      <w:kern w:val="0"/>
      <w:sz w:val="24"/>
      <w:szCs w:val="20"/>
    </w:rPr>
  </w:style>
  <w:style w:type="paragraph" w:customStyle="1" w:styleId="DefinitionTerm">
    <w:name w:val="Definition Term"/>
    <w:basedOn w:val="a0"/>
    <w:next w:val="DefinitionList"/>
    <w:uiPriority w:val="99"/>
    <w:qFormat/>
    <w:rsid w:val="00385C49"/>
    <w:pPr>
      <w:autoSpaceDE w:val="0"/>
      <w:autoSpaceDN w:val="0"/>
      <w:adjustRightInd w:val="0"/>
      <w:jc w:val="left"/>
    </w:pPr>
    <w:rPr>
      <w:rFonts w:ascii="宋体" w:eastAsia="宋体" w:hAnsi="Tms Rmn"/>
      <w:kern w:val="0"/>
      <w:sz w:val="24"/>
      <w:szCs w:val="20"/>
    </w:rPr>
  </w:style>
  <w:style w:type="paragraph" w:customStyle="1" w:styleId="Address">
    <w:name w:val="Address"/>
    <w:basedOn w:val="a0"/>
    <w:next w:val="a0"/>
    <w:uiPriority w:val="99"/>
    <w:qFormat/>
    <w:rsid w:val="00385C49"/>
    <w:pPr>
      <w:autoSpaceDE w:val="0"/>
      <w:autoSpaceDN w:val="0"/>
      <w:adjustRightInd w:val="0"/>
      <w:jc w:val="left"/>
    </w:pPr>
    <w:rPr>
      <w:rFonts w:ascii="宋体" w:eastAsia="宋体" w:hAnsi="Tms Rmn"/>
      <w:i/>
      <w:kern w:val="0"/>
      <w:sz w:val="24"/>
      <w:szCs w:val="20"/>
    </w:rPr>
  </w:style>
  <w:style w:type="paragraph" w:customStyle="1" w:styleId="Blockquote">
    <w:name w:val="Blockquote"/>
    <w:basedOn w:val="a0"/>
    <w:uiPriority w:val="99"/>
    <w:qFormat/>
    <w:rsid w:val="00385C49"/>
    <w:pPr>
      <w:autoSpaceDE w:val="0"/>
      <w:autoSpaceDN w:val="0"/>
      <w:adjustRightInd w:val="0"/>
      <w:spacing w:before="100" w:after="100"/>
      <w:ind w:left="360" w:right="360"/>
      <w:jc w:val="left"/>
    </w:pPr>
    <w:rPr>
      <w:rFonts w:ascii="宋体" w:eastAsia="宋体" w:hAnsi="Tms Rmn"/>
      <w:kern w:val="0"/>
      <w:sz w:val="24"/>
      <w:szCs w:val="20"/>
    </w:rPr>
  </w:style>
  <w:style w:type="paragraph" w:customStyle="1" w:styleId="Preformatted">
    <w:name w:val="Preformatted"/>
    <w:basedOn w:val="a0"/>
    <w:uiPriority w:val="99"/>
    <w:qFormat/>
    <w:rsid w:val="00385C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kern w:val="0"/>
      <w:sz w:val="20"/>
      <w:szCs w:val="20"/>
    </w:rPr>
  </w:style>
  <w:style w:type="paragraph" w:customStyle="1" w:styleId="z-BottomofForm">
    <w:name w:val="z-Bottom of Form"/>
    <w:next w:val="a0"/>
    <w:uiPriority w:val="99"/>
    <w:qFormat/>
    <w:rsid w:val="00385C49"/>
    <w:pPr>
      <w:widowControl w:val="0"/>
      <w:pBdr>
        <w:top w:val="double" w:sz="6" w:space="0" w:color="000000"/>
      </w:pBdr>
      <w:autoSpaceDE w:val="0"/>
      <w:autoSpaceDN w:val="0"/>
      <w:adjustRightInd w:val="0"/>
      <w:jc w:val="center"/>
    </w:pPr>
    <w:rPr>
      <w:rFonts w:ascii="宋体" w:eastAsia="宋体" w:hAnsi="Tms Rmn" w:cs="Times New Roman"/>
      <w:vanish/>
      <w:sz w:val="16"/>
    </w:rPr>
  </w:style>
  <w:style w:type="paragraph" w:customStyle="1" w:styleId="z-TopofForm">
    <w:name w:val="z-Top of Form"/>
    <w:next w:val="a0"/>
    <w:uiPriority w:val="99"/>
    <w:qFormat/>
    <w:rsid w:val="00385C49"/>
    <w:pPr>
      <w:widowControl w:val="0"/>
      <w:pBdr>
        <w:bottom w:val="double" w:sz="6" w:space="0" w:color="000000"/>
      </w:pBdr>
      <w:autoSpaceDE w:val="0"/>
      <w:autoSpaceDN w:val="0"/>
      <w:adjustRightInd w:val="0"/>
      <w:jc w:val="center"/>
    </w:pPr>
    <w:rPr>
      <w:rFonts w:ascii="宋体" w:eastAsia="宋体" w:hAnsi="Tms Rmn" w:cs="Times New Roman"/>
      <w:sz w:val="16"/>
      <w:szCs w:val="16"/>
    </w:rPr>
  </w:style>
  <w:style w:type="paragraph" w:customStyle="1" w:styleId="12c">
    <w:name w:val="样式12"/>
    <w:basedOn w:val="20"/>
    <w:uiPriority w:val="99"/>
    <w:qFormat/>
    <w:rsid w:val="00385C49"/>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385C49"/>
    <w:pPr>
      <w:adjustRightInd w:val="0"/>
      <w:spacing w:line="312" w:lineRule="atLeast"/>
      <w:jc w:val="center"/>
    </w:pPr>
    <w:rPr>
      <w:rFonts w:ascii="宋体" w:eastAsia="宋体" w:hAnsi="Times New Roman"/>
      <w:kern w:val="0"/>
      <w:szCs w:val="20"/>
    </w:rPr>
  </w:style>
  <w:style w:type="paragraph" w:customStyle="1" w:styleId="CharChar1CharCharCharChar1CharCharChar">
    <w:name w:val="Char Char1 Char Char Char Char1 Char Char Char"/>
    <w:basedOn w:val="a0"/>
    <w:uiPriority w:val="99"/>
    <w:qFormat/>
    <w:rsid w:val="00385C49"/>
    <w:pPr>
      <w:spacing w:beforeLines="50"/>
    </w:pPr>
    <w:rPr>
      <w:rFonts w:ascii="Times New Roman" w:eastAsia="宋体" w:hAnsi="Times New Roman"/>
      <w:sz w:val="24"/>
      <w:szCs w:val="24"/>
    </w:rPr>
  </w:style>
  <w:style w:type="paragraph" w:customStyle="1" w:styleId="Char50">
    <w:name w:val="Char5"/>
    <w:basedOn w:val="a0"/>
    <w:uiPriority w:val="99"/>
    <w:qFormat/>
    <w:rsid w:val="00385C49"/>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385C49"/>
    <w:pPr>
      <w:snapToGrid w:val="0"/>
      <w:spacing w:line="360" w:lineRule="auto"/>
      <w:ind w:firstLineChars="200" w:firstLine="200"/>
    </w:pPr>
    <w:rPr>
      <w:rFonts w:ascii="Times New Roman" w:eastAsia="仿宋_GB2312" w:hAnsi="Times New Roman"/>
      <w:sz w:val="24"/>
      <w:szCs w:val="24"/>
    </w:rPr>
  </w:style>
  <w:style w:type="paragraph" w:customStyle="1" w:styleId="CharCharCharChar3">
    <w:name w:val="Char Char Char Char3"/>
    <w:basedOn w:val="a0"/>
    <w:uiPriority w:val="99"/>
    <w:qFormat/>
    <w:rsid w:val="00385C49"/>
    <w:rPr>
      <w:rFonts w:ascii="Shruti" w:eastAsia="宋体" w:hAnsi="Shruti"/>
      <w:szCs w:val="24"/>
    </w:rPr>
  </w:style>
  <w:style w:type="paragraph" w:customStyle="1" w:styleId="CharCharCharCharCharCharChar3">
    <w:name w:val="Char Char Char Char Char Char Char3"/>
    <w:basedOn w:val="a0"/>
    <w:uiPriority w:val="99"/>
    <w:qFormat/>
    <w:rsid w:val="00385C49"/>
    <w:pPr>
      <w:widowControl/>
      <w:spacing w:after="160" w:line="240" w:lineRule="exact"/>
      <w:jc w:val="left"/>
    </w:pPr>
    <w:rPr>
      <w:rFonts w:ascii="Verdana" w:eastAsia="宋体" w:hAnsi="Verdana"/>
      <w:kern w:val="0"/>
      <w:sz w:val="20"/>
      <w:szCs w:val="20"/>
      <w:lang w:eastAsia="en-US"/>
    </w:rPr>
  </w:style>
  <w:style w:type="paragraph" w:customStyle="1" w:styleId="Char42">
    <w:name w:val="Char42"/>
    <w:basedOn w:val="a0"/>
    <w:uiPriority w:val="99"/>
    <w:qFormat/>
    <w:rsid w:val="00385C49"/>
    <w:pPr>
      <w:adjustRightInd w:val="0"/>
      <w:spacing w:line="360" w:lineRule="auto"/>
    </w:pPr>
    <w:rPr>
      <w:rFonts w:ascii="Times New Roman" w:eastAsia="宋体" w:hAnsi="Times New Roman"/>
      <w:szCs w:val="20"/>
    </w:rPr>
  </w:style>
  <w:style w:type="paragraph" w:customStyle="1" w:styleId="CharCharCharCharCharChar1CharCharChar2">
    <w:name w:val="Char Char Char Char Char Char1 Char Char Char2"/>
    <w:basedOn w:val="a0"/>
    <w:uiPriority w:val="99"/>
    <w:qFormat/>
    <w:rsid w:val="00385C49"/>
    <w:pPr>
      <w:autoSpaceDE w:val="0"/>
      <w:autoSpaceDN w:val="0"/>
      <w:adjustRightInd w:val="0"/>
      <w:jc w:val="left"/>
    </w:pPr>
    <w:rPr>
      <w:rFonts w:ascii="宋体" w:eastAsia="宋体" w:hAnsi="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385C49"/>
    <w:pPr>
      <w:snapToGrid w:val="0"/>
      <w:spacing w:line="360" w:lineRule="auto"/>
      <w:ind w:firstLineChars="200" w:firstLine="200"/>
    </w:pPr>
    <w:rPr>
      <w:rFonts w:ascii="Times New Roman" w:eastAsia="仿宋_GB2312" w:hAnsi="Times New Roman"/>
      <w:sz w:val="24"/>
      <w:szCs w:val="24"/>
    </w:rPr>
  </w:style>
  <w:style w:type="character" w:customStyle="1" w:styleId="Charfff2">
    <w:name w:val="正文样式 Char"/>
    <w:link w:val="afffffffffff8"/>
    <w:qFormat/>
    <w:locked/>
    <w:rsid w:val="00385C49"/>
    <w:rPr>
      <w:rFonts w:ascii="宋体" w:hAnsi="宋体"/>
      <w:bCs/>
      <w:spacing w:val="16"/>
      <w:kern w:val="28"/>
      <w:sz w:val="24"/>
      <w:szCs w:val="24"/>
    </w:rPr>
  </w:style>
  <w:style w:type="paragraph" w:customStyle="1" w:styleId="afffffffffff8">
    <w:name w:val="正文样式"/>
    <w:basedOn w:val="a0"/>
    <w:link w:val="Charfff2"/>
    <w:qFormat/>
    <w:rsid w:val="00385C49"/>
    <w:pPr>
      <w:snapToGrid w:val="0"/>
      <w:spacing w:after="120" w:line="400" w:lineRule="exact"/>
      <w:ind w:firstLineChars="200" w:firstLine="200"/>
    </w:pPr>
    <w:rPr>
      <w:rFonts w:ascii="宋体" w:eastAsiaTheme="minorEastAsia" w:hAnsi="宋体" w:cstheme="minorBidi"/>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385C49"/>
    <w:pPr>
      <w:snapToGrid w:val="0"/>
      <w:spacing w:line="360" w:lineRule="auto"/>
      <w:ind w:firstLineChars="200" w:firstLine="200"/>
    </w:pPr>
    <w:rPr>
      <w:rFonts w:ascii="Times New Roman" w:eastAsia="仿宋_GB2312" w:hAnsi="Times New Roman"/>
      <w:sz w:val="24"/>
      <w:szCs w:val="24"/>
    </w:rPr>
  </w:style>
  <w:style w:type="paragraph" w:customStyle="1" w:styleId="3ff6">
    <w:name w:val="纯文本3"/>
    <w:basedOn w:val="a0"/>
    <w:uiPriority w:val="99"/>
    <w:qFormat/>
    <w:rsid w:val="00385C49"/>
    <w:pPr>
      <w:adjustRightInd w:val="0"/>
    </w:pPr>
    <w:rPr>
      <w:rFonts w:ascii="宋体" w:eastAsia="宋体" w:hAnsi="Courier New"/>
      <w:sz w:val="28"/>
      <w:szCs w:val="20"/>
    </w:rPr>
  </w:style>
  <w:style w:type="character" w:customStyle="1" w:styleId="1Char6">
    <w:name w:val="正文（1） Char"/>
    <w:link w:val="1fff3"/>
    <w:qFormat/>
    <w:locked/>
    <w:rsid w:val="00385C49"/>
    <w:rPr>
      <w:rFonts w:ascii="黑体" w:eastAsia="黑体" w:hAnsi="宋体"/>
      <w:sz w:val="24"/>
      <w:szCs w:val="24"/>
    </w:rPr>
  </w:style>
  <w:style w:type="paragraph" w:customStyle="1" w:styleId="1fff3">
    <w:name w:val="正文（1）"/>
    <w:basedOn w:val="a0"/>
    <w:link w:val="1Char6"/>
    <w:qFormat/>
    <w:rsid w:val="00385C49"/>
    <w:pPr>
      <w:tabs>
        <w:tab w:val="left" w:pos="480"/>
      </w:tabs>
      <w:spacing w:beforeLines="50" w:line="360" w:lineRule="auto"/>
      <w:ind w:firstLineChars="200" w:firstLine="200"/>
    </w:pPr>
    <w:rPr>
      <w:rFonts w:ascii="黑体" w:eastAsia="黑体" w:hAnsi="宋体" w:cstheme="minorBidi"/>
      <w:kern w:val="0"/>
      <w:sz w:val="24"/>
      <w:szCs w:val="24"/>
    </w:rPr>
  </w:style>
  <w:style w:type="paragraph" w:customStyle="1" w:styleId="86">
    <w:name w:val="8"/>
    <w:uiPriority w:val="99"/>
    <w:qFormat/>
    <w:rsid w:val="00385C49"/>
    <w:pPr>
      <w:widowControl w:val="0"/>
      <w:jc w:val="both"/>
    </w:pPr>
    <w:rPr>
      <w:rFonts w:ascii="Times New Roman" w:eastAsia="宋体" w:hAnsi="Times New Roman" w:cs="Times New Roman"/>
      <w:kern w:val="2"/>
      <w:sz w:val="24"/>
      <w:szCs w:val="24"/>
    </w:rPr>
  </w:style>
  <w:style w:type="paragraph" w:customStyle="1" w:styleId="7a">
    <w:name w:val="7"/>
    <w:uiPriority w:val="99"/>
    <w:qFormat/>
    <w:rsid w:val="00385C49"/>
    <w:pPr>
      <w:widowControl w:val="0"/>
      <w:jc w:val="both"/>
    </w:pPr>
    <w:rPr>
      <w:rFonts w:ascii="Times New Roman" w:eastAsia="宋体" w:hAnsi="Times New Roman" w:cs="Times New Roman"/>
      <w:kern w:val="2"/>
      <w:sz w:val="24"/>
      <w:szCs w:val="24"/>
    </w:rPr>
  </w:style>
  <w:style w:type="paragraph" w:customStyle="1" w:styleId="2fff1">
    <w:name w:val="表格2"/>
    <w:basedOn w:val="a0"/>
    <w:uiPriority w:val="99"/>
    <w:qFormat/>
    <w:rsid w:val="00385C49"/>
    <w:pPr>
      <w:suppressAutoHyphens/>
      <w:spacing w:line="300" w:lineRule="auto"/>
    </w:pPr>
    <w:rPr>
      <w:rFonts w:ascii="宋体" w:eastAsia="宋体" w:hAnsi="宋体"/>
      <w:sz w:val="18"/>
      <w:szCs w:val="20"/>
      <w:lang w:eastAsia="ar-SA"/>
    </w:rPr>
  </w:style>
  <w:style w:type="character" w:customStyle="1" w:styleId="Charfff3">
    <w:name w:val="单位 Char"/>
    <w:link w:val="afffffffffff9"/>
    <w:qFormat/>
    <w:locked/>
    <w:rsid w:val="00385C49"/>
    <w:rPr>
      <w:rFonts w:ascii="黑体" w:eastAsia="黑体" w:hAnsi="Arial"/>
      <w:b/>
      <w:sz w:val="18"/>
      <w:lang w:eastAsia="ar-SA"/>
    </w:rPr>
  </w:style>
  <w:style w:type="paragraph" w:customStyle="1" w:styleId="afffffffffff9">
    <w:name w:val="单位"/>
    <w:basedOn w:val="a0"/>
    <w:link w:val="Charfff3"/>
    <w:qFormat/>
    <w:rsid w:val="00385C49"/>
    <w:pPr>
      <w:widowControl/>
      <w:suppressAutoHyphens/>
      <w:jc w:val="right"/>
    </w:pPr>
    <w:rPr>
      <w:rFonts w:ascii="黑体" w:eastAsia="黑体" w:hAnsi="Arial" w:cstheme="minorBidi"/>
      <w:b/>
      <w:kern w:val="0"/>
      <w:sz w:val="18"/>
      <w:szCs w:val="20"/>
      <w:lang w:eastAsia="ar-SA"/>
    </w:rPr>
  </w:style>
  <w:style w:type="paragraph" w:customStyle="1" w:styleId="4f4">
    <w:name w:val="纯文本4"/>
    <w:basedOn w:val="a0"/>
    <w:uiPriority w:val="99"/>
    <w:qFormat/>
    <w:rsid w:val="00385C49"/>
    <w:pPr>
      <w:adjustRightInd w:val="0"/>
    </w:pPr>
    <w:rPr>
      <w:rFonts w:ascii="宋体" w:eastAsia="宋体" w:hAnsi="Courier New"/>
      <w:sz w:val="28"/>
      <w:szCs w:val="20"/>
    </w:rPr>
  </w:style>
  <w:style w:type="paragraph" w:customStyle="1" w:styleId="5f3">
    <w:name w:val="纯文本5"/>
    <w:basedOn w:val="a0"/>
    <w:uiPriority w:val="99"/>
    <w:qFormat/>
    <w:rsid w:val="00385C49"/>
    <w:pPr>
      <w:adjustRightInd w:val="0"/>
    </w:pPr>
    <w:rPr>
      <w:rFonts w:ascii="宋体" w:eastAsia="宋体" w:hAnsi="Courier New"/>
      <w:sz w:val="28"/>
      <w:szCs w:val="20"/>
    </w:rPr>
  </w:style>
  <w:style w:type="paragraph" w:customStyle="1" w:styleId="69">
    <w:name w:val="纯文本6"/>
    <w:basedOn w:val="a0"/>
    <w:uiPriority w:val="99"/>
    <w:qFormat/>
    <w:rsid w:val="00385C49"/>
    <w:pPr>
      <w:adjustRightInd w:val="0"/>
    </w:pPr>
    <w:rPr>
      <w:rFonts w:ascii="宋体" w:eastAsia="宋体" w:hAnsi="Courier New"/>
      <w:sz w:val="28"/>
      <w:szCs w:val="20"/>
    </w:rPr>
  </w:style>
  <w:style w:type="paragraph" w:customStyle="1" w:styleId="1fff4">
    <w:name w:val="访问过的超链接1"/>
    <w:uiPriority w:val="68"/>
    <w:qFormat/>
    <w:rsid w:val="00385C49"/>
    <w:rPr>
      <w:rFonts w:ascii="Calibri Light" w:eastAsia="宋体" w:hAnsi="Calibri Light" w:cs="Times New Roman"/>
      <w:color w:val="000000"/>
    </w:rPr>
  </w:style>
  <w:style w:type="paragraph" w:customStyle="1" w:styleId="1-21">
    <w:name w:val="中等深浅网格 1 - 强调文字颜色 21"/>
    <w:basedOn w:val="a0"/>
    <w:uiPriority w:val="34"/>
    <w:qFormat/>
    <w:rsid w:val="00385C49"/>
    <w:pPr>
      <w:spacing w:beforeLines="50" w:line="360" w:lineRule="auto"/>
      <w:ind w:firstLineChars="200" w:firstLine="420"/>
    </w:pPr>
    <w:rPr>
      <w:rFonts w:ascii="Times New Roman" w:eastAsia="宋体" w:hAnsi="Times New Roman"/>
      <w:szCs w:val="24"/>
    </w:rPr>
  </w:style>
  <w:style w:type="paragraph" w:customStyle="1" w:styleId="TOC20">
    <w:name w:val="TOC 标题2"/>
    <w:basedOn w:val="1"/>
    <w:next w:val="a0"/>
    <w:uiPriority w:val="39"/>
    <w:qFormat/>
    <w:rsid w:val="00385C49"/>
    <w:pPr>
      <w:widowControl/>
      <w:tabs>
        <w:tab w:val="left" w:pos="567"/>
      </w:tabs>
      <w:spacing w:line="276" w:lineRule="auto"/>
      <w:ind w:left="567" w:hanging="567"/>
      <w:jc w:val="left"/>
      <w:outlineLvl w:val="9"/>
    </w:pPr>
    <w:rPr>
      <w:rFonts w:ascii="Cambria" w:eastAsia="宋体" w:hAnsi="Cambria"/>
      <w:color w:val="365F91"/>
      <w:kern w:val="0"/>
      <w:sz w:val="28"/>
      <w:szCs w:val="28"/>
      <w:lang w:eastAsia="en-US"/>
    </w:rPr>
  </w:style>
  <w:style w:type="character" w:customStyle="1" w:styleId="4AdjustedChar">
    <w:name w:val="标题4Adjusted Char"/>
    <w:link w:val="4Adjusted"/>
    <w:semiHidden/>
    <w:qFormat/>
    <w:locked/>
    <w:rsid w:val="00385C49"/>
    <w:rPr>
      <w:bCs/>
      <w:sz w:val="24"/>
      <w:szCs w:val="28"/>
    </w:rPr>
  </w:style>
  <w:style w:type="paragraph" w:customStyle="1" w:styleId="4Adjusted">
    <w:name w:val="标题4Adjusted"/>
    <w:basedOn w:val="41"/>
    <w:link w:val="4AdjustedChar"/>
    <w:semiHidden/>
    <w:qFormat/>
    <w:rsid w:val="00385C49"/>
    <w:pPr>
      <w:tabs>
        <w:tab w:val="left" w:pos="1134"/>
      </w:tabs>
      <w:spacing w:beforeLines="50" w:before="0" w:afterLines="50" w:after="240" w:line="360" w:lineRule="auto"/>
      <w:ind w:firstLineChars="200" w:firstLine="482"/>
    </w:pPr>
    <w:rPr>
      <w:rFonts w:asciiTheme="minorHAnsi" w:eastAsiaTheme="minorEastAsia" w:hAnsiTheme="minorHAnsi" w:cstheme="minorBidi"/>
      <w:b w:val="0"/>
      <w:kern w:val="0"/>
      <w:sz w:val="24"/>
    </w:rPr>
  </w:style>
  <w:style w:type="character" w:customStyle="1" w:styleId="1fff5">
    <w:name w:val="占位符文本1"/>
    <w:uiPriority w:val="99"/>
    <w:qFormat/>
    <w:rsid w:val="00385C49"/>
    <w:rPr>
      <w:color w:val="808080"/>
    </w:rPr>
  </w:style>
  <w:style w:type="character" w:customStyle="1" w:styleId="1fff6">
    <w:name w:val="明显强调1"/>
    <w:uiPriority w:val="21"/>
    <w:qFormat/>
    <w:rsid w:val="00385C49"/>
    <w:rPr>
      <w:b/>
      <w:bCs/>
      <w:i/>
      <w:iCs/>
      <w:color w:val="4F81BD"/>
    </w:rPr>
  </w:style>
  <w:style w:type="character" w:customStyle="1" w:styleId="1fff7">
    <w:name w:val="不明显参考1"/>
    <w:uiPriority w:val="31"/>
    <w:qFormat/>
    <w:rsid w:val="00385C49"/>
    <w:rPr>
      <w:smallCaps/>
      <w:color w:val="C0504D"/>
      <w:u w:val="single"/>
    </w:rPr>
  </w:style>
  <w:style w:type="character" w:customStyle="1" w:styleId="1fff8">
    <w:name w:val="明显参考1"/>
    <w:uiPriority w:val="32"/>
    <w:qFormat/>
    <w:rsid w:val="00385C49"/>
    <w:rPr>
      <w:b/>
      <w:bCs/>
      <w:smallCaps/>
      <w:color w:val="C0504D"/>
      <w:spacing w:val="5"/>
      <w:u w:val="single"/>
    </w:rPr>
  </w:style>
  <w:style w:type="character" w:customStyle="1" w:styleId="1fff9">
    <w:name w:val="书籍标题1"/>
    <w:uiPriority w:val="33"/>
    <w:qFormat/>
    <w:rsid w:val="00385C49"/>
    <w:rPr>
      <w:b/>
      <w:bCs/>
      <w:smallCaps/>
      <w:spacing w:val="5"/>
    </w:rPr>
  </w:style>
  <w:style w:type="character" w:customStyle="1" w:styleId="bfont1">
    <w:name w:val="bfont1"/>
    <w:qFormat/>
    <w:rsid w:val="00385C49"/>
    <w:rPr>
      <w:rFonts w:ascii="Arial Narrow" w:hAnsi="Arial Narrow" w:hint="default"/>
      <w:spacing w:val="320"/>
      <w:sz w:val="20"/>
      <w:szCs w:val="20"/>
    </w:rPr>
  </w:style>
  <w:style w:type="character" w:customStyle="1" w:styleId="Char1c">
    <w:name w:val="日期 Char1"/>
    <w:qFormat/>
    <w:rsid w:val="00385C49"/>
    <w:rPr>
      <w:kern w:val="2"/>
      <w:sz w:val="21"/>
      <w:szCs w:val="24"/>
    </w:rPr>
  </w:style>
  <w:style w:type="character" w:customStyle="1" w:styleId="Char1d">
    <w:name w:val="批注框文本 Char1"/>
    <w:uiPriority w:val="99"/>
    <w:qFormat/>
    <w:rsid w:val="00385C49"/>
    <w:rPr>
      <w:kern w:val="2"/>
      <w:sz w:val="18"/>
      <w:szCs w:val="18"/>
    </w:rPr>
  </w:style>
  <w:style w:type="character" w:customStyle="1" w:styleId="ca-21">
    <w:name w:val="ca-21"/>
    <w:qFormat/>
    <w:rsid w:val="00385C49"/>
    <w:rPr>
      <w:rFonts w:ascii="宋体" w:eastAsia="宋体" w:hAnsi="宋体" w:hint="eastAsia"/>
      <w:sz w:val="24"/>
      <w:szCs w:val="24"/>
    </w:rPr>
  </w:style>
  <w:style w:type="character" w:customStyle="1" w:styleId="unnamed21">
    <w:name w:val="unnamed21"/>
    <w:qFormat/>
    <w:rsid w:val="00385C49"/>
    <w:rPr>
      <w:rFonts w:ascii="ˎ̥" w:hAnsi="ˎ̥" w:hint="default"/>
      <w:sz w:val="20"/>
      <w:szCs w:val="20"/>
    </w:rPr>
  </w:style>
  <w:style w:type="character" w:customStyle="1" w:styleId="Char1e">
    <w:name w:val="批注主题 Char1"/>
    <w:uiPriority w:val="99"/>
    <w:qFormat/>
    <w:rsid w:val="00385C49"/>
    <w:rPr>
      <w:rFonts w:ascii="Times New Roman" w:eastAsia="等线" w:hAnsi="Times New Roman" w:cs="Times New Roman"/>
      <w:b/>
      <w:bCs/>
      <w:kern w:val="2"/>
      <w:sz w:val="21"/>
      <w:szCs w:val="24"/>
    </w:rPr>
  </w:style>
  <w:style w:type="character" w:customStyle="1" w:styleId="big1">
    <w:name w:val="big1"/>
    <w:qFormat/>
    <w:rsid w:val="00385C49"/>
    <w:rPr>
      <w:sz w:val="22"/>
      <w:szCs w:val="22"/>
    </w:rPr>
  </w:style>
  <w:style w:type="character" w:customStyle="1" w:styleId="CharChar16">
    <w:name w:val="Char Char16"/>
    <w:qFormat/>
    <w:rsid w:val="00385C49"/>
    <w:rPr>
      <w:rFonts w:ascii="Arial" w:eastAsia="黑体" w:hAnsi="Arial" w:cs="Arial" w:hint="default"/>
      <w:b/>
      <w:bCs/>
      <w:kern w:val="2"/>
      <w:sz w:val="32"/>
      <w:szCs w:val="32"/>
      <w:lang w:val="en-US" w:eastAsia="zh-CN" w:bidi="ar-SA"/>
    </w:rPr>
  </w:style>
  <w:style w:type="character" w:customStyle="1" w:styleId="Char1f">
    <w:name w:val="脚注文本 Char1"/>
    <w:uiPriority w:val="99"/>
    <w:qFormat/>
    <w:rsid w:val="00385C49"/>
    <w:rPr>
      <w:kern w:val="2"/>
      <w:sz w:val="18"/>
      <w:szCs w:val="18"/>
    </w:rPr>
  </w:style>
  <w:style w:type="character" w:customStyle="1" w:styleId="Char1f0">
    <w:name w:val="正文首行缩进 Char1"/>
    <w:aliases w:val="正文首行缩进 Char Char1"/>
    <w:qFormat/>
    <w:rsid w:val="00385C49"/>
  </w:style>
  <w:style w:type="character" w:customStyle="1" w:styleId="1fffa">
    <w:name w:val="已访问的超链接1"/>
    <w:aliases w:val="FollowedHyperlink,已访问的超级链接"/>
    <w:qFormat/>
    <w:rsid w:val="00385C49"/>
    <w:rPr>
      <w:color w:val="800080"/>
      <w:u w:val="single"/>
    </w:rPr>
  </w:style>
  <w:style w:type="character" w:customStyle="1" w:styleId="2Char11">
    <w:name w:val="正文文本缩进 2 Char1"/>
    <w:uiPriority w:val="99"/>
    <w:qFormat/>
    <w:rsid w:val="00385C49"/>
    <w:rPr>
      <w:kern w:val="2"/>
      <w:sz w:val="21"/>
      <w:szCs w:val="24"/>
    </w:rPr>
  </w:style>
  <w:style w:type="character" w:customStyle="1" w:styleId="footeroddCharChar">
    <w:name w:val="footer odd Char Char"/>
    <w:qFormat/>
    <w:rsid w:val="00385C49"/>
    <w:rPr>
      <w:rFonts w:ascii="宋体" w:eastAsia="宋体" w:hAnsi="宋体" w:hint="eastAsia"/>
      <w:sz w:val="18"/>
      <w:szCs w:val="18"/>
      <w:lang w:val="en-US" w:eastAsia="zh-CN" w:bidi="ar-SA"/>
    </w:rPr>
  </w:style>
  <w:style w:type="character" w:customStyle="1" w:styleId="footeroddCharChar1">
    <w:name w:val="footer odd Char Char1"/>
    <w:qFormat/>
    <w:rsid w:val="00385C49"/>
    <w:rPr>
      <w:kern w:val="2"/>
      <w:sz w:val="18"/>
      <w:szCs w:val="18"/>
    </w:rPr>
  </w:style>
  <w:style w:type="character" w:customStyle="1" w:styleId="apple-style-span">
    <w:name w:val="apple-style-span"/>
    <w:qFormat/>
    <w:rsid w:val="00385C49"/>
  </w:style>
  <w:style w:type="character" w:customStyle="1" w:styleId="footeroddCharChar2">
    <w:name w:val="footer odd Char Char2"/>
    <w:qFormat/>
    <w:rsid w:val="00385C49"/>
    <w:rPr>
      <w:rFonts w:ascii="宋体" w:eastAsia="宋体" w:hAnsi="宋体" w:hint="eastAsia"/>
      <w:kern w:val="2"/>
      <w:sz w:val="18"/>
      <w:szCs w:val="18"/>
      <w:lang w:val="en-US" w:eastAsia="zh-CN" w:bidi="ar-SA"/>
    </w:rPr>
  </w:style>
  <w:style w:type="character" w:customStyle="1" w:styleId="Char1f1">
    <w:name w:val="副标题 Char1"/>
    <w:qFormat/>
    <w:rsid w:val="00385C49"/>
    <w:rPr>
      <w:rFonts w:ascii="等线 Light" w:hAnsi="等线 Light" w:cs="Times New Roman"/>
      <w:b/>
      <w:bCs/>
      <w:kern w:val="28"/>
      <w:sz w:val="32"/>
      <w:szCs w:val="32"/>
    </w:rPr>
  </w:style>
  <w:style w:type="character" w:customStyle="1" w:styleId="CharChar4">
    <w:name w:val="Char Char4"/>
    <w:qFormat/>
    <w:rsid w:val="00385C49"/>
    <w:rPr>
      <w:rFonts w:ascii="宋体" w:eastAsia="宋体" w:hAnsi="宋体" w:hint="eastAsia"/>
      <w:kern w:val="2"/>
      <w:sz w:val="21"/>
      <w:szCs w:val="24"/>
      <w:lang w:val="en-US" w:eastAsia="zh-CN" w:bidi="ar-SA"/>
    </w:rPr>
  </w:style>
  <w:style w:type="character" w:customStyle="1" w:styleId="CharChar5">
    <w:name w:val="招股书正文 Char Char"/>
    <w:qFormat/>
    <w:rsid w:val="00385C49"/>
    <w:rPr>
      <w:rFonts w:ascii="宋体" w:eastAsia="宋体" w:hAnsi="宋体" w:hint="eastAsia"/>
      <w:kern w:val="2"/>
      <w:sz w:val="24"/>
      <w:szCs w:val="24"/>
    </w:rPr>
  </w:style>
  <w:style w:type="character" w:customStyle="1" w:styleId="big">
    <w:name w:val="big"/>
    <w:qFormat/>
    <w:rsid w:val="00385C49"/>
  </w:style>
  <w:style w:type="character" w:customStyle="1" w:styleId="CharChar23">
    <w:name w:val="Char Char23"/>
    <w:qFormat/>
    <w:rsid w:val="00385C49"/>
    <w:rPr>
      <w:rFonts w:ascii="Courier New" w:eastAsia="宋体" w:hAnsi="Courier New" w:cs="Courier New" w:hint="default"/>
      <w:sz w:val="21"/>
      <w:lang w:val="en-US" w:eastAsia="zh-CN" w:bidi="ar-SA"/>
    </w:rPr>
  </w:style>
  <w:style w:type="character" w:customStyle="1" w:styleId="5CharChar">
    <w:name w:val="标题 5 Char Char"/>
    <w:qFormat/>
    <w:rsid w:val="00385C49"/>
    <w:rPr>
      <w:rFonts w:ascii="宋体" w:eastAsia="宋体" w:hAnsi="宋体" w:hint="eastAsia"/>
      <w:bCs/>
      <w:sz w:val="24"/>
      <w:szCs w:val="24"/>
      <w:lang w:val="en-US" w:eastAsia="zh-CN" w:bidi="ar-SA"/>
    </w:rPr>
  </w:style>
  <w:style w:type="character" w:customStyle="1" w:styleId="5CharChar1">
    <w:name w:val="标题 5 Char Char1"/>
    <w:qFormat/>
    <w:rsid w:val="00385C49"/>
    <w:rPr>
      <w:rFonts w:ascii="宋体" w:eastAsia="宋体" w:hAnsi="宋体" w:hint="eastAsia"/>
      <w:bCs/>
      <w:sz w:val="24"/>
      <w:szCs w:val="24"/>
      <w:lang w:val="en-US" w:eastAsia="zh-CN" w:bidi="ar-SA"/>
    </w:rPr>
  </w:style>
  <w:style w:type="character" w:customStyle="1" w:styleId="4Char1Char1">
    <w:name w:val="标题 4 Char1 Char1"/>
    <w:qFormat/>
    <w:rsid w:val="00385C49"/>
    <w:rPr>
      <w:rFonts w:ascii="宋体" w:eastAsia="黑体" w:hAnsi="Times New Roman" w:cs="Times New Roman" w:hint="eastAsia"/>
      <w:b/>
      <w:bCs/>
      <w:kern w:val="0"/>
      <w:sz w:val="24"/>
      <w:szCs w:val="24"/>
    </w:rPr>
  </w:style>
  <w:style w:type="character" w:customStyle="1" w:styleId="CharChar21">
    <w:name w:val="Char Char21"/>
    <w:qFormat/>
    <w:rsid w:val="00385C49"/>
    <w:rPr>
      <w:rFonts w:ascii="Courier New" w:eastAsia="宋体" w:hAnsi="Courier New" w:cs="Courier New" w:hint="default"/>
      <w:sz w:val="21"/>
      <w:lang w:val="en-US" w:eastAsia="zh-CN" w:bidi="ar-SA"/>
    </w:rPr>
  </w:style>
  <w:style w:type="character" w:customStyle="1" w:styleId="CharChar22">
    <w:name w:val="Char Char22"/>
    <w:qFormat/>
    <w:rsid w:val="00385C49"/>
    <w:rPr>
      <w:rFonts w:ascii="Courier New" w:eastAsia="宋体" w:hAnsi="Courier New" w:cs="Courier New" w:hint="default"/>
      <w:sz w:val="21"/>
      <w:lang w:val="en-US" w:eastAsia="zh-CN" w:bidi="ar-SA"/>
    </w:rPr>
  </w:style>
  <w:style w:type="character" w:customStyle="1" w:styleId="Char1f2">
    <w:name w:val="引用 Char1"/>
    <w:uiPriority w:val="29"/>
    <w:qFormat/>
    <w:rsid w:val="00385C49"/>
    <w:rPr>
      <w:i/>
      <w:iCs/>
      <w:color w:val="000000"/>
      <w:kern w:val="2"/>
      <w:sz w:val="21"/>
      <w:szCs w:val="24"/>
    </w:rPr>
  </w:style>
  <w:style w:type="character" w:customStyle="1" w:styleId="Char1f3">
    <w:name w:val="明显引用 Char1"/>
    <w:uiPriority w:val="30"/>
    <w:qFormat/>
    <w:rsid w:val="00385C49"/>
    <w:rPr>
      <w:b/>
      <w:bCs/>
      <w:i/>
      <w:iCs/>
      <w:color w:val="5B9BD5"/>
      <w:kern w:val="2"/>
      <w:sz w:val="21"/>
      <w:szCs w:val="24"/>
    </w:rPr>
  </w:style>
  <w:style w:type="character" w:customStyle="1" w:styleId="Char1f4">
    <w:name w:val="尾注文本 Char1"/>
    <w:uiPriority w:val="99"/>
    <w:qFormat/>
    <w:rsid w:val="00385C49"/>
    <w:rPr>
      <w:kern w:val="2"/>
      <w:sz w:val="21"/>
      <w:szCs w:val="24"/>
    </w:rPr>
  </w:style>
  <w:style w:type="character" w:customStyle="1" w:styleId="2Char12">
    <w:name w:val="正文文本 2 Char1"/>
    <w:aliases w:val="正文文字 2 Char1"/>
    <w:qFormat/>
    <w:rsid w:val="00385C49"/>
    <w:rPr>
      <w:kern w:val="2"/>
      <w:sz w:val="21"/>
      <w:szCs w:val="24"/>
    </w:rPr>
  </w:style>
  <w:style w:type="character" w:customStyle="1" w:styleId="CharChar18">
    <w:name w:val="Char Char18"/>
    <w:qFormat/>
    <w:rsid w:val="00385C49"/>
    <w:rPr>
      <w:rFonts w:ascii="宋体" w:eastAsia="黑体" w:hAnsi="宋体" w:hint="eastAsia"/>
      <w:w w:val="80"/>
      <w:kern w:val="44"/>
      <w:sz w:val="52"/>
    </w:rPr>
  </w:style>
  <w:style w:type="character" w:customStyle="1" w:styleId="CharChar17">
    <w:name w:val="Char Char17"/>
    <w:qFormat/>
    <w:rsid w:val="00385C49"/>
    <w:rPr>
      <w:rFonts w:ascii="宋体" w:eastAsia="黑体" w:hAnsi="宋体" w:hint="eastAsia"/>
      <w:sz w:val="28"/>
    </w:rPr>
  </w:style>
  <w:style w:type="character" w:customStyle="1" w:styleId="CharChar15">
    <w:name w:val="Char Char15"/>
    <w:qFormat/>
    <w:rsid w:val="00385C49"/>
    <w:rPr>
      <w:rFonts w:ascii="宋体" w:eastAsia="宋体" w:hAnsi="宋体" w:hint="eastAsia"/>
      <w:b/>
      <w:bCs/>
      <w:spacing w:val="-4"/>
      <w:kern w:val="28"/>
      <w:sz w:val="24"/>
      <w:lang w:val="en-US" w:eastAsia="zh-CN" w:bidi="he-IL"/>
    </w:rPr>
  </w:style>
  <w:style w:type="character" w:customStyle="1" w:styleId="CharChar14">
    <w:name w:val="Char Char14"/>
    <w:qFormat/>
    <w:rsid w:val="00385C49"/>
    <w:rPr>
      <w:rFonts w:ascii="宋体" w:eastAsia="宋体" w:hAnsi="宋体" w:hint="eastAsia"/>
      <w:i/>
      <w:spacing w:val="-4"/>
      <w:kern w:val="28"/>
      <w:sz w:val="24"/>
      <w:lang w:bidi="he-IL"/>
    </w:rPr>
  </w:style>
  <w:style w:type="character" w:customStyle="1" w:styleId="CharChar130">
    <w:name w:val="Char Char13"/>
    <w:qFormat/>
    <w:rsid w:val="00385C49"/>
    <w:rPr>
      <w:rFonts w:ascii="宋体" w:eastAsia="宋体" w:hAnsi="宋体" w:hint="eastAsia"/>
      <w:spacing w:val="-4"/>
      <w:kern w:val="28"/>
      <w:sz w:val="24"/>
      <w:lang w:bidi="he-IL"/>
    </w:rPr>
  </w:style>
  <w:style w:type="character" w:customStyle="1" w:styleId="CharChar8">
    <w:name w:val="Char Char8"/>
    <w:qFormat/>
    <w:rsid w:val="00385C49"/>
    <w:rPr>
      <w:kern w:val="2"/>
      <w:sz w:val="18"/>
      <w:szCs w:val="18"/>
    </w:rPr>
  </w:style>
  <w:style w:type="character" w:customStyle="1" w:styleId="CharChar7">
    <w:name w:val="Char Char7"/>
    <w:qFormat/>
    <w:rsid w:val="00385C49"/>
    <w:rPr>
      <w:rFonts w:ascii="宋体" w:eastAsia="宋体" w:hAnsi="宋体" w:cs="Arial" w:hint="eastAsia"/>
      <w:kern w:val="2"/>
      <w:sz w:val="24"/>
      <w:szCs w:val="24"/>
    </w:rPr>
  </w:style>
  <w:style w:type="character" w:customStyle="1" w:styleId="CharChar50">
    <w:name w:val="Char Char5"/>
    <w:qFormat/>
    <w:rsid w:val="00385C49"/>
    <w:rPr>
      <w:rFonts w:ascii="仿宋_GB2312" w:eastAsia="仿宋_GB2312" w:hint="eastAsia"/>
      <w:sz w:val="28"/>
      <w:szCs w:val="28"/>
    </w:rPr>
  </w:style>
  <w:style w:type="character" w:customStyle="1" w:styleId="tpccontent1">
    <w:name w:val="tpc_content1"/>
    <w:qFormat/>
    <w:rsid w:val="00385C49"/>
    <w:rPr>
      <w:sz w:val="20"/>
      <w:szCs w:val="20"/>
    </w:rPr>
  </w:style>
  <w:style w:type="character" w:customStyle="1" w:styleId="2Char13">
    <w:name w:val="正文首行缩进 2 Char1"/>
    <w:qFormat/>
    <w:rsid w:val="00385C49"/>
    <w:rPr>
      <w:rFonts w:ascii="Times New Roman" w:eastAsia="等线" w:hAnsi="Times New Roman" w:cs="Times New Roman"/>
      <w:kern w:val="2"/>
      <w:sz w:val="21"/>
      <w:szCs w:val="24"/>
    </w:rPr>
  </w:style>
  <w:style w:type="character" w:customStyle="1" w:styleId="3Char12">
    <w:name w:val="正文文本 3 Char1"/>
    <w:aliases w:val="正文文字 3 Char1"/>
    <w:qFormat/>
    <w:rsid w:val="00385C49"/>
    <w:rPr>
      <w:kern w:val="2"/>
      <w:sz w:val="16"/>
      <w:szCs w:val="16"/>
    </w:rPr>
  </w:style>
  <w:style w:type="character" w:customStyle="1" w:styleId="style1">
    <w:name w:val="style1"/>
    <w:qFormat/>
    <w:rsid w:val="00385C49"/>
  </w:style>
  <w:style w:type="character" w:customStyle="1" w:styleId="link14pp1">
    <w:name w:val="link14pp1"/>
    <w:qFormat/>
    <w:rsid w:val="00385C49"/>
    <w:rPr>
      <w:color w:val="000000"/>
      <w:sz w:val="21"/>
      <w:szCs w:val="21"/>
    </w:rPr>
  </w:style>
  <w:style w:type="character" w:customStyle="1" w:styleId="BodyTextChar">
    <w:name w:val="Body Text Char"/>
    <w:qFormat/>
    <w:locked/>
    <w:rsid w:val="00385C49"/>
    <w:rPr>
      <w:rFonts w:ascii="Times New Roman" w:eastAsia="宋体" w:hAnsi="Times New Roman" w:cs="Times New Roman" w:hint="default"/>
      <w:sz w:val="24"/>
      <w:szCs w:val="24"/>
    </w:rPr>
  </w:style>
  <w:style w:type="character" w:customStyle="1" w:styleId="p14">
    <w:name w:val="p14"/>
    <w:qFormat/>
    <w:rsid w:val="00385C49"/>
  </w:style>
  <w:style w:type="character" w:customStyle="1" w:styleId="HeaderChar">
    <w:name w:val="Header Char"/>
    <w:semiHidden/>
    <w:qFormat/>
    <w:locked/>
    <w:rsid w:val="00385C49"/>
    <w:rPr>
      <w:rFonts w:ascii="宋体" w:eastAsia="宋体" w:hAnsi="宋体" w:hint="eastAsia"/>
      <w:kern w:val="2"/>
      <w:sz w:val="18"/>
      <w:szCs w:val="18"/>
      <w:lang w:val="en-US" w:eastAsia="zh-CN" w:bidi="ar-SA"/>
    </w:rPr>
  </w:style>
  <w:style w:type="character" w:customStyle="1" w:styleId="zi04">
    <w:name w:val="zi_04"/>
    <w:qFormat/>
    <w:rsid w:val="00385C49"/>
  </w:style>
  <w:style w:type="character" w:customStyle="1" w:styleId="z-0">
    <w:name w:val="z-窗体底端 字符"/>
    <w:qFormat/>
    <w:rsid w:val="00385C49"/>
    <w:rPr>
      <w:rFonts w:ascii="Arial" w:eastAsia="宋体" w:hAnsi="Arial" w:cs="Arial"/>
      <w:vanish/>
      <w:sz w:val="16"/>
      <w:szCs w:val="16"/>
    </w:rPr>
  </w:style>
  <w:style w:type="character" w:customStyle="1" w:styleId="z-Char1">
    <w:name w:val="z-窗体底端 Char1"/>
    <w:qFormat/>
    <w:locked/>
    <w:rsid w:val="00385C49"/>
    <w:rPr>
      <w:rFonts w:ascii="Arial" w:hAnsi="Arial" w:cs="Arial" w:hint="default"/>
      <w:vanish/>
      <w:kern w:val="2"/>
      <w:sz w:val="16"/>
      <w:szCs w:val="16"/>
    </w:rPr>
  </w:style>
  <w:style w:type="character" w:customStyle="1" w:styleId="BodytextBatang">
    <w:name w:val="Body text + Batang"/>
    <w:qFormat/>
    <w:rsid w:val="00385C49"/>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385C49"/>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385C49"/>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385C49"/>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385C49"/>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385C49"/>
    <w:rPr>
      <w:rFonts w:ascii="楷体_GB2312" w:eastAsia="楷体_GB2312" w:hAnsi="楷体_GB2312" w:hint="eastAsia"/>
      <w:color w:val="FF0000"/>
    </w:rPr>
  </w:style>
  <w:style w:type="character" w:customStyle="1" w:styleId="afffffffffffa">
    <w:name w:val="取消"/>
    <w:uiPriority w:val="1"/>
    <w:qFormat/>
    <w:rsid w:val="00385C49"/>
  </w:style>
  <w:style w:type="character" w:customStyle="1" w:styleId="DeltaViewInsertion">
    <w:name w:val="DeltaView Insertion"/>
    <w:qFormat/>
    <w:rsid w:val="00385C49"/>
    <w:rPr>
      <w:color w:val="0000FF"/>
      <w:spacing w:val="0"/>
      <w:u w:val="double"/>
    </w:rPr>
  </w:style>
  <w:style w:type="character" w:customStyle="1" w:styleId="DeltaViewDeletion">
    <w:name w:val="DeltaView Deletion"/>
    <w:qFormat/>
    <w:rsid w:val="00385C49"/>
    <w:rPr>
      <w:strike/>
      <w:color w:val="FF0000"/>
      <w:spacing w:val="0"/>
    </w:rPr>
  </w:style>
  <w:style w:type="character" w:customStyle="1" w:styleId="zwSpace">
    <w:name w:val="zwSpace"/>
    <w:qFormat/>
    <w:rsid w:val="00385C49"/>
    <w:rPr>
      <w:rFonts w:ascii="Arial" w:eastAsia="FZShuSong-Z01" w:hAnsi="Arial" w:cs="Arial" w:hint="default"/>
      <w:sz w:val="2"/>
      <w:lang w:eastAsia="zh-HK"/>
    </w:rPr>
  </w:style>
  <w:style w:type="character" w:customStyle="1" w:styleId="Char1f5">
    <w:name w:val="称呼 Char1"/>
    <w:qFormat/>
    <w:rsid w:val="00385C49"/>
    <w:rPr>
      <w:kern w:val="2"/>
      <w:sz w:val="21"/>
      <w:szCs w:val="24"/>
    </w:rPr>
  </w:style>
  <w:style w:type="character" w:customStyle="1" w:styleId="11f0">
    <w:name w:val="中等深浅网格 11"/>
    <w:uiPriority w:val="99"/>
    <w:semiHidden/>
    <w:qFormat/>
    <w:rsid w:val="00385C49"/>
    <w:rPr>
      <w:color w:val="808080"/>
    </w:rPr>
  </w:style>
  <w:style w:type="character" w:customStyle="1" w:styleId="close">
    <w:name w:val="close"/>
    <w:qFormat/>
    <w:rsid w:val="00385C49"/>
  </w:style>
  <w:style w:type="character" w:customStyle="1" w:styleId="open">
    <w:name w:val="open"/>
    <w:qFormat/>
    <w:rsid w:val="00385C49"/>
  </w:style>
  <w:style w:type="character" w:customStyle="1" w:styleId="FooterChar1">
    <w:name w:val="Footer Char1"/>
    <w:uiPriority w:val="99"/>
    <w:semiHidden/>
    <w:qFormat/>
    <w:rsid w:val="00385C49"/>
    <w:rPr>
      <w:rFonts w:ascii="宋体" w:eastAsia="宋体" w:hAnsi="宋体" w:hint="eastAsia"/>
      <w:sz w:val="24"/>
      <w:szCs w:val="24"/>
      <w:lang w:eastAsia="en-US"/>
    </w:rPr>
  </w:style>
  <w:style w:type="character" w:customStyle="1" w:styleId="DocumentMapChar1">
    <w:name w:val="Document Map Char1"/>
    <w:uiPriority w:val="99"/>
    <w:semiHidden/>
    <w:qFormat/>
    <w:rsid w:val="00385C49"/>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385C49"/>
    <w:rPr>
      <w:rFonts w:ascii="宋体" w:eastAsia="宋体" w:hAnsi="宋体" w:hint="eastAsia"/>
      <w:sz w:val="24"/>
      <w:szCs w:val="24"/>
      <w:lang w:eastAsia="en-US"/>
    </w:rPr>
  </w:style>
  <w:style w:type="character" w:customStyle="1" w:styleId="CommentSubjectChar1">
    <w:name w:val="Comment Subject Char1"/>
    <w:uiPriority w:val="99"/>
    <w:semiHidden/>
    <w:qFormat/>
    <w:rsid w:val="00385C49"/>
    <w:rPr>
      <w:rFonts w:ascii="宋体" w:eastAsia="宋体" w:hAnsi="宋体" w:hint="eastAsia"/>
      <w:b/>
      <w:bCs/>
      <w:sz w:val="24"/>
      <w:szCs w:val="24"/>
      <w:lang w:eastAsia="en-US"/>
    </w:rPr>
  </w:style>
  <w:style w:type="character" w:customStyle="1" w:styleId="HeaderChar1">
    <w:name w:val="Header Char1"/>
    <w:uiPriority w:val="99"/>
    <w:semiHidden/>
    <w:qFormat/>
    <w:rsid w:val="00385C49"/>
    <w:rPr>
      <w:rFonts w:ascii="宋体" w:eastAsia="宋体" w:hAnsi="宋体" w:hint="eastAsia"/>
      <w:sz w:val="24"/>
      <w:szCs w:val="24"/>
      <w:lang w:eastAsia="en-US"/>
    </w:rPr>
  </w:style>
  <w:style w:type="character" w:customStyle="1" w:styleId="TitleChar1">
    <w:name w:val="Title Char1"/>
    <w:uiPriority w:val="10"/>
    <w:qFormat/>
    <w:rsid w:val="00385C49"/>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385C49"/>
    <w:rPr>
      <w:rFonts w:ascii="宋体" w:eastAsia="宋体" w:hAnsi="宋体" w:hint="eastAsia"/>
      <w:sz w:val="24"/>
      <w:szCs w:val="24"/>
      <w:lang w:eastAsia="en-US"/>
    </w:rPr>
  </w:style>
  <w:style w:type="character" w:customStyle="1" w:styleId="BodyTextIndent2Char1">
    <w:name w:val="Body Text Indent 2 Char1"/>
    <w:uiPriority w:val="99"/>
    <w:semiHidden/>
    <w:qFormat/>
    <w:rsid w:val="00385C49"/>
    <w:rPr>
      <w:rFonts w:ascii="宋体" w:eastAsia="宋体" w:hAnsi="宋体" w:hint="eastAsia"/>
      <w:sz w:val="24"/>
      <w:szCs w:val="24"/>
      <w:lang w:eastAsia="en-US"/>
    </w:rPr>
  </w:style>
  <w:style w:type="character" w:customStyle="1" w:styleId="read">
    <w:name w:val="read"/>
    <w:qFormat/>
    <w:rsid w:val="00385C49"/>
    <w:rPr>
      <w:rFonts w:ascii="Arial" w:eastAsia="宋体" w:hAnsi="Arial" w:cs="Arial" w:hint="default"/>
      <w:color w:val="000000"/>
      <w:kern w:val="2"/>
      <w:sz w:val="24"/>
      <w:szCs w:val="24"/>
      <w:lang w:val="en-US" w:eastAsia="zh-CN" w:bidi="ar-SA"/>
    </w:rPr>
  </w:style>
  <w:style w:type="character" w:customStyle="1" w:styleId="Checkbox">
    <w:name w:val="Checkbox"/>
    <w:qFormat/>
    <w:rsid w:val="00385C49"/>
    <w:rPr>
      <w:rFonts w:ascii="Times New Roman" w:hAnsi="Times New Roman" w:cs="Times New Roman" w:hint="default"/>
      <w:sz w:val="22"/>
    </w:rPr>
  </w:style>
  <w:style w:type="character" w:customStyle="1" w:styleId="MessageHeaderLabel">
    <w:name w:val="Message Header Label"/>
    <w:qFormat/>
    <w:rsid w:val="00385C49"/>
    <w:rPr>
      <w:rFonts w:ascii="Arial Black" w:hAnsi="Arial Black" w:hint="default"/>
      <w:sz w:val="18"/>
    </w:rPr>
  </w:style>
  <w:style w:type="character" w:customStyle="1" w:styleId="Slogan">
    <w:name w:val="Slogan"/>
    <w:qFormat/>
    <w:rsid w:val="00385C49"/>
    <w:rPr>
      <w:rFonts w:ascii="Arial Black" w:hAnsi="Arial Black" w:hint="default"/>
      <w:spacing w:val="-10"/>
      <w:position w:val="2"/>
      <w:sz w:val="19"/>
    </w:rPr>
  </w:style>
  <w:style w:type="character" w:customStyle="1" w:styleId="st">
    <w:name w:val="st"/>
    <w:qFormat/>
    <w:rsid w:val="00385C49"/>
  </w:style>
  <w:style w:type="character" w:customStyle="1" w:styleId="7Char3">
    <w:name w:val="样式7 Char"/>
    <w:qFormat/>
    <w:rsid w:val="00385C49"/>
    <w:rPr>
      <w:rFonts w:ascii="Times New Roman" w:hAnsi="Times New Roman" w:cs="Times New Roman" w:hint="default"/>
      <w:sz w:val="24"/>
      <w:szCs w:val="24"/>
    </w:rPr>
  </w:style>
  <w:style w:type="character" w:customStyle="1" w:styleId="medium-normal1">
    <w:name w:val="medium-normal1"/>
    <w:qFormat/>
    <w:rsid w:val="00385C49"/>
    <w:rPr>
      <w:rFonts w:ascii="Arial" w:hAnsi="Arial" w:cs="Arial" w:hint="default"/>
      <w:sz w:val="20"/>
      <w:szCs w:val="20"/>
    </w:rPr>
  </w:style>
  <w:style w:type="character" w:customStyle="1" w:styleId="bdsnopic">
    <w:name w:val="bds_nopic"/>
    <w:qFormat/>
    <w:rsid w:val="00385C49"/>
  </w:style>
  <w:style w:type="character" w:customStyle="1" w:styleId="account">
    <w:name w:val="account"/>
    <w:qFormat/>
    <w:rsid w:val="00385C49"/>
  </w:style>
  <w:style w:type="character" w:customStyle="1" w:styleId="psw">
    <w:name w:val="psw"/>
    <w:qFormat/>
    <w:rsid w:val="00385C49"/>
  </w:style>
  <w:style w:type="character" w:customStyle="1" w:styleId="bdsmore4">
    <w:name w:val="bds_more4"/>
    <w:qFormat/>
    <w:rsid w:val="00385C49"/>
    <w:rPr>
      <w:rFonts w:ascii="宋体" w:eastAsia="宋体" w:hAnsi="宋体" w:cs="宋体" w:hint="eastAsia"/>
    </w:rPr>
  </w:style>
  <w:style w:type="character" w:customStyle="1" w:styleId="bdsmore5">
    <w:name w:val="bds_more5"/>
    <w:qFormat/>
    <w:rsid w:val="00385C49"/>
  </w:style>
  <w:style w:type="character" w:customStyle="1" w:styleId="bdsmore6">
    <w:name w:val="bds_more6"/>
    <w:qFormat/>
    <w:rsid w:val="00385C49"/>
  </w:style>
  <w:style w:type="character" w:customStyle="1" w:styleId="bdsnopic1">
    <w:name w:val="bds_nopic1"/>
    <w:qFormat/>
    <w:rsid w:val="00385C49"/>
  </w:style>
  <w:style w:type="character" w:customStyle="1" w:styleId="bdsnopic2">
    <w:name w:val="bds_nopic2"/>
    <w:qFormat/>
    <w:rsid w:val="00385C49"/>
  </w:style>
  <w:style w:type="character" w:customStyle="1" w:styleId="cur">
    <w:name w:val="cur"/>
    <w:qFormat/>
    <w:rsid w:val="00385C49"/>
    <w:rPr>
      <w:b/>
    </w:rPr>
  </w:style>
  <w:style w:type="character" w:customStyle="1" w:styleId="cur1">
    <w:name w:val="cur1"/>
    <w:qFormat/>
    <w:rsid w:val="00385C49"/>
    <w:rPr>
      <w:shd w:val="clear" w:color="auto" w:fill="FF0000"/>
    </w:rPr>
  </w:style>
  <w:style w:type="character" w:customStyle="1" w:styleId="cur2">
    <w:name w:val="cur2"/>
    <w:qFormat/>
    <w:rsid w:val="00385C49"/>
    <w:rPr>
      <w:b/>
    </w:rPr>
  </w:style>
  <w:style w:type="character" w:customStyle="1" w:styleId="normal1">
    <w:name w:val="normal1"/>
    <w:qFormat/>
    <w:rsid w:val="00385C49"/>
    <w:rPr>
      <w:color w:val="000000"/>
    </w:rPr>
  </w:style>
  <w:style w:type="character" w:customStyle="1" w:styleId="normal2">
    <w:name w:val="normal2"/>
    <w:qFormat/>
    <w:rsid w:val="00385C49"/>
    <w:rPr>
      <w:color w:val="FFFFFF"/>
    </w:rPr>
  </w:style>
  <w:style w:type="character" w:customStyle="1" w:styleId="on">
    <w:name w:val="on"/>
    <w:qFormat/>
    <w:rsid w:val="00385C49"/>
    <w:rPr>
      <w:color w:val="FFFFFF"/>
    </w:rPr>
  </w:style>
  <w:style w:type="table" w:customStyle="1" w:styleId="-113">
    <w:name w:val="浅色列表 - 强调文字颜色 1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385C49"/>
    <w:rPr>
      <w:rFonts w:ascii="Times New Roman" w:eastAsia="宋体" w:hAnsi="Times New Roman" w:cs="Times New Roman"/>
    </w:rPr>
    <w:tblPr>
      <w:tblInd w:w="0" w:type="nil"/>
    </w:tblPr>
  </w:style>
  <w:style w:type="table" w:customStyle="1" w:styleId="2115">
    <w:name w:val="网格型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b">
    <w:name w:val="表格模式"/>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385C49"/>
    <w:rPr>
      <w:rFonts w:ascii="Times New Roman" w:eastAsia="宋体" w:hAnsi="Times New Roman" w:cs="Times New Roman"/>
    </w:rPr>
    <w:tblPr>
      <w:tblInd w:w="0" w:type="nil"/>
    </w:tblPr>
  </w:style>
  <w:style w:type="table" w:customStyle="1" w:styleId="611">
    <w:name w:val="样式6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385C49"/>
    <w:rPr>
      <w:rFonts w:ascii="Times New Roman" w:eastAsia="宋体" w:hAnsi="Times New Roman" w:cs="Times New Roman"/>
    </w:rPr>
    <w:tblPr>
      <w:tblInd w:w="0" w:type="nil"/>
    </w:tblPr>
  </w:style>
  <w:style w:type="table" w:customStyle="1" w:styleId="2120">
    <w:name w:val="网格型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385C49"/>
    <w:pPr>
      <w:widowControl w:val="0"/>
      <w:jc w:val="both"/>
    </w:pPr>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385C49"/>
    <w:pPr>
      <w:widowControl w:val="0"/>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385C49"/>
    <w:rPr>
      <w:rFonts w:ascii="Times New Roman" w:eastAsia="宋体" w:hAnsi="Times New Roman" w:cs="Times New Roman"/>
    </w:rPr>
    <w:tblPr>
      <w:tblInd w:w="0" w:type="nil"/>
    </w:tblPr>
  </w:style>
  <w:style w:type="table" w:customStyle="1" w:styleId="2130">
    <w:name w:val="网格型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
    <w:name w:val="Table Normal6"/>
    <w:uiPriority w:val="2"/>
    <w:semiHidden/>
    <w:qFormat/>
    <w:rsid w:val="00385C49"/>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
    <w:name w:val="Table Normal4"/>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0">
    <w:name w:val="网格型28"/>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格主题1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385C49"/>
    <w:pPr>
      <w:widowControl w:val="0"/>
      <w:jc w:val="both"/>
    </w:pPr>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385C49"/>
    <w:pPr>
      <w:widowControl w:val="0"/>
      <w:jc w:val="both"/>
    </w:pPr>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385C49"/>
    <w:rPr>
      <w:rFonts w:ascii="Times New Roman" w:eastAsia="宋体" w:hAnsi="Times New Roman" w:cs="Times New Roman"/>
      <w:color w:val="00000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385C49"/>
    <w:rPr>
      <w:shd w:val="clear" w:color="auto" w:fill="266EB4"/>
    </w:rPr>
  </w:style>
  <w:style w:type="character" w:customStyle="1" w:styleId="ydx">
    <w:name w:val="ydx"/>
    <w:qFormat/>
    <w:rsid w:val="00385C49"/>
    <w:rPr>
      <w:shd w:val="clear" w:color="auto" w:fill="CC6600"/>
    </w:rPr>
  </w:style>
  <w:style w:type="paragraph" w:customStyle="1" w:styleId="TOC30">
    <w:name w:val="TOC 标题3"/>
    <w:basedOn w:val="1"/>
    <w:next w:val="a0"/>
    <w:uiPriority w:val="39"/>
    <w:unhideWhenUsed/>
    <w:qFormat/>
    <w:rsid w:val="00385C49"/>
    <w:pPr>
      <w:tabs>
        <w:tab w:val="left" w:pos="567"/>
      </w:tabs>
      <w:ind w:left="567" w:hanging="567"/>
      <w:outlineLvl w:val="9"/>
    </w:pPr>
    <w:rPr>
      <w:rFonts w:ascii="Times New Roman" w:eastAsia="宋体" w:hAnsi="Times New Roman"/>
    </w:rPr>
  </w:style>
  <w:style w:type="paragraph" w:customStyle="1" w:styleId="2fff5">
    <w:name w:val="明显引用2"/>
    <w:basedOn w:val="a0"/>
    <w:next w:val="a0"/>
    <w:link w:val="1fffd"/>
    <w:uiPriority w:val="99"/>
    <w:unhideWhenUsed/>
    <w:qFormat/>
    <w:rsid w:val="00385C49"/>
    <w:pPr>
      <w:pBdr>
        <w:bottom w:val="single" w:sz="4" w:space="4" w:color="5B9BD5"/>
      </w:pBdr>
      <w:spacing w:before="200" w:after="280"/>
      <w:ind w:left="936" w:right="936"/>
    </w:pPr>
    <w:rPr>
      <w:rFonts w:ascii="Times New Roman" w:eastAsia="宋体" w:hAnsi="Times New Roman"/>
      <w:b/>
      <w:bCs/>
      <w:i/>
      <w:iCs/>
      <w:color w:val="5B9BD5"/>
      <w:szCs w:val="24"/>
    </w:rPr>
  </w:style>
  <w:style w:type="character" w:customStyle="1" w:styleId="1fffd">
    <w:name w:val="明显引用 字符1"/>
    <w:link w:val="2fff5"/>
    <w:uiPriority w:val="99"/>
    <w:qFormat/>
    <w:rsid w:val="00385C49"/>
    <w:rPr>
      <w:rFonts w:ascii="Times New Roman" w:eastAsia="宋体" w:hAnsi="Times New Roman" w:cs="Times New Roman"/>
      <w:b/>
      <w:bCs/>
      <w:i/>
      <w:iCs/>
      <w:color w:val="5B9BD5"/>
      <w:kern w:val="2"/>
      <w:sz w:val="21"/>
      <w:szCs w:val="24"/>
    </w:rPr>
  </w:style>
  <w:style w:type="paragraph" w:customStyle="1" w:styleId="2fff6">
    <w:name w:val="书目2"/>
    <w:basedOn w:val="a0"/>
    <w:next w:val="a0"/>
    <w:uiPriority w:val="37"/>
    <w:unhideWhenUsed/>
    <w:qFormat/>
    <w:rsid w:val="00385C49"/>
    <w:rPr>
      <w:rFonts w:ascii="Times New Roman" w:eastAsia="宋体" w:hAnsi="Times New Roman"/>
      <w:szCs w:val="24"/>
    </w:rPr>
  </w:style>
  <w:style w:type="paragraph" w:customStyle="1" w:styleId="2fff7">
    <w:name w:val="无间隔2"/>
    <w:uiPriority w:val="99"/>
    <w:unhideWhenUsed/>
    <w:qFormat/>
    <w:rsid w:val="00385C49"/>
    <w:pPr>
      <w:widowControl w:val="0"/>
      <w:jc w:val="both"/>
    </w:pPr>
    <w:rPr>
      <w:rFonts w:ascii="Times New Roman" w:eastAsia="宋体" w:hAnsi="Times New Roman" w:cs="Times New Roman"/>
      <w:kern w:val="2"/>
      <w:sz w:val="21"/>
      <w:szCs w:val="24"/>
    </w:rPr>
  </w:style>
  <w:style w:type="paragraph" w:customStyle="1" w:styleId="2fff8">
    <w:name w:val="引用2"/>
    <w:basedOn w:val="a0"/>
    <w:next w:val="a0"/>
    <w:link w:val="1fffe"/>
    <w:uiPriority w:val="99"/>
    <w:unhideWhenUsed/>
    <w:qFormat/>
    <w:rsid w:val="00385C49"/>
    <w:rPr>
      <w:rFonts w:ascii="Times New Roman" w:eastAsia="宋体" w:hAnsi="Times New Roman"/>
      <w:i/>
      <w:iCs/>
      <w:color w:val="000000"/>
      <w:szCs w:val="24"/>
    </w:rPr>
  </w:style>
  <w:style w:type="character" w:customStyle="1" w:styleId="1fffe">
    <w:name w:val="引用 字符1"/>
    <w:link w:val="2fff8"/>
    <w:uiPriority w:val="99"/>
    <w:qFormat/>
    <w:rsid w:val="00385C49"/>
    <w:rPr>
      <w:rFonts w:ascii="Times New Roman" w:eastAsia="宋体" w:hAnsi="Times New Roman" w:cs="Times New Roman"/>
      <w:i/>
      <w:iCs/>
      <w:color w:val="000000"/>
      <w:kern w:val="2"/>
      <w:sz w:val="21"/>
      <w:szCs w:val="24"/>
    </w:rPr>
  </w:style>
  <w:style w:type="paragraph" w:customStyle="1" w:styleId="2fff9">
    <w:name w:val="修订2"/>
    <w:uiPriority w:val="99"/>
    <w:unhideWhenUsed/>
    <w:qFormat/>
    <w:rsid w:val="00385C49"/>
    <w:rPr>
      <w:rFonts w:ascii="Times New Roman" w:eastAsia="宋体" w:hAnsi="Times New Roman" w:cs="Times New Roman"/>
      <w:kern w:val="2"/>
      <w:sz w:val="21"/>
      <w:szCs w:val="24"/>
    </w:rPr>
  </w:style>
  <w:style w:type="paragraph" w:customStyle="1" w:styleId="21f2">
    <w:name w:val="列出段落21"/>
    <w:basedOn w:val="a0"/>
    <w:uiPriority w:val="34"/>
    <w:unhideWhenUsed/>
    <w:qFormat/>
    <w:rsid w:val="00385C49"/>
    <w:pPr>
      <w:ind w:firstLineChars="200" w:firstLine="420"/>
    </w:pPr>
    <w:rPr>
      <w:rFonts w:ascii="Times New Roman" w:eastAsia="宋体" w:hAnsi="Times New Roman"/>
      <w:szCs w:val="24"/>
    </w:rPr>
  </w:style>
  <w:style w:type="character" w:customStyle="1" w:styleId="active">
    <w:name w:val="active"/>
    <w:qFormat/>
    <w:rsid w:val="00385C49"/>
    <w:rPr>
      <w:color w:val="FFFFFF"/>
      <w:shd w:val="clear" w:color="auto" w:fill="F66262"/>
    </w:rPr>
  </w:style>
  <w:style w:type="character" w:customStyle="1" w:styleId="last-child">
    <w:name w:val="last-child"/>
    <w:qFormat/>
    <w:rsid w:val="00385C49"/>
  </w:style>
  <w:style w:type="character" w:customStyle="1" w:styleId="resulthighlight">
    <w:name w:val="result_high_light"/>
    <w:qFormat/>
    <w:rsid w:val="00385C49"/>
    <w:rPr>
      <w:color w:val="D8453B"/>
    </w:rPr>
  </w:style>
  <w:style w:type="character" w:customStyle="1" w:styleId="last-child1">
    <w:name w:val="last-child1"/>
    <w:qFormat/>
    <w:rsid w:val="00385C49"/>
  </w:style>
  <w:style w:type="paragraph" w:customStyle="1" w:styleId="result">
    <w:name w:val="result"/>
    <w:basedOn w:val="a0"/>
    <w:qFormat/>
    <w:rsid w:val="00385C49"/>
    <w:pPr>
      <w:jc w:val="left"/>
    </w:pPr>
    <w:rPr>
      <w:rFonts w:ascii="Times New Roman" w:eastAsia="宋体" w:hAnsi="Times New Roman"/>
      <w:kern w:val="0"/>
      <w:szCs w:val="24"/>
    </w:rPr>
  </w:style>
  <w:style w:type="paragraph" w:customStyle="1" w:styleId="result2">
    <w:name w:val="result2"/>
    <w:basedOn w:val="a0"/>
    <w:qFormat/>
    <w:rsid w:val="00385C49"/>
    <w:pPr>
      <w:jc w:val="left"/>
    </w:pPr>
    <w:rPr>
      <w:rFonts w:ascii="Times New Roman" w:eastAsia="宋体" w:hAnsi="Times New Roman"/>
      <w:kern w:val="0"/>
      <w:szCs w:val="24"/>
    </w:rPr>
  </w:style>
  <w:style w:type="character" w:customStyle="1" w:styleId="result3">
    <w:name w:val="result3"/>
    <w:qFormat/>
    <w:rsid w:val="00385C49"/>
  </w:style>
  <w:style w:type="paragraph" w:customStyle="1" w:styleId="TOC40">
    <w:name w:val="TOC 标题4"/>
    <w:basedOn w:val="1"/>
    <w:next w:val="a0"/>
    <w:uiPriority w:val="39"/>
    <w:unhideWhenUsed/>
    <w:qFormat/>
    <w:rsid w:val="00385C49"/>
    <w:pPr>
      <w:tabs>
        <w:tab w:val="left" w:pos="567"/>
      </w:tabs>
      <w:ind w:left="567" w:hanging="567"/>
      <w:outlineLvl w:val="9"/>
    </w:pPr>
    <w:rPr>
      <w:rFonts w:ascii="Times New Roman" w:eastAsia="宋体" w:hAnsi="Times New Roman"/>
    </w:rPr>
  </w:style>
  <w:style w:type="paragraph" w:customStyle="1" w:styleId="3ffa">
    <w:name w:val="明显引用3"/>
    <w:basedOn w:val="a0"/>
    <w:next w:val="a0"/>
    <w:link w:val="2fffa"/>
    <w:uiPriority w:val="30"/>
    <w:unhideWhenUsed/>
    <w:qFormat/>
    <w:rsid w:val="00385C49"/>
    <w:pPr>
      <w:pBdr>
        <w:bottom w:val="single" w:sz="4" w:space="4" w:color="5B9BD5"/>
      </w:pBdr>
      <w:spacing w:before="200" w:after="280"/>
      <w:ind w:left="936" w:right="936"/>
    </w:pPr>
    <w:rPr>
      <w:rFonts w:ascii="Times New Roman" w:eastAsia="宋体" w:hAnsi="Times New Roman"/>
      <w:b/>
      <w:bCs/>
      <w:i/>
      <w:iCs/>
      <w:color w:val="5B9BD5"/>
      <w:szCs w:val="24"/>
    </w:rPr>
  </w:style>
  <w:style w:type="character" w:customStyle="1" w:styleId="2fffa">
    <w:name w:val="明显引用 字符2"/>
    <w:link w:val="3ffa"/>
    <w:uiPriority w:val="30"/>
    <w:qFormat/>
    <w:rsid w:val="00385C49"/>
    <w:rPr>
      <w:rFonts w:ascii="Times New Roman" w:eastAsia="宋体" w:hAnsi="Times New Roman" w:cs="Times New Roman"/>
      <w:b/>
      <w:bCs/>
      <w:i/>
      <w:iCs/>
      <w:color w:val="5B9BD5"/>
      <w:kern w:val="2"/>
      <w:sz w:val="21"/>
      <w:szCs w:val="24"/>
    </w:rPr>
  </w:style>
  <w:style w:type="paragraph" w:customStyle="1" w:styleId="3ffb">
    <w:name w:val="书目3"/>
    <w:basedOn w:val="a0"/>
    <w:next w:val="a0"/>
    <w:uiPriority w:val="37"/>
    <w:unhideWhenUsed/>
    <w:qFormat/>
    <w:rsid w:val="00385C49"/>
    <w:rPr>
      <w:rFonts w:ascii="Times New Roman" w:eastAsia="宋体" w:hAnsi="Times New Roman"/>
      <w:szCs w:val="24"/>
    </w:rPr>
  </w:style>
  <w:style w:type="paragraph" w:customStyle="1" w:styleId="3ffc">
    <w:name w:val="无间隔3"/>
    <w:uiPriority w:val="1"/>
    <w:unhideWhenUsed/>
    <w:qFormat/>
    <w:rsid w:val="00385C49"/>
    <w:pPr>
      <w:widowControl w:val="0"/>
      <w:jc w:val="both"/>
    </w:pPr>
    <w:rPr>
      <w:rFonts w:ascii="Times New Roman" w:eastAsia="宋体" w:hAnsi="Times New Roman" w:cs="Times New Roman"/>
      <w:kern w:val="2"/>
      <w:sz w:val="21"/>
      <w:szCs w:val="24"/>
    </w:rPr>
  </w:style>
  <w:style w:type="paragraph" w:customStyle="1" w:styleId="3ffd">
    <w:name w:val="引用3"/>
    <w:basedOn w:val="a0"/>
    <w:next w:val="a0"/>
    <w:link w:val="2fffb"/>
    <w:uiPriority w:val="29"/>
    <w:unhideWhenUsed/>
    <w:qFormat/>
    <w:rsid w:val="00385C49"/>
    <w:rPr>
      <w:rFonts w:ascii="Times New Roman" w:eastAsia="宋体" w:hAnsi="Times New Roman"/>
      <w:i/>
      <w:iCs/>
      <w:color w:val="000000"/>
      <w:szCs w:val="24"/>
    </w:rPr>
  </w:style>
  <w:style w:type="character" w:customStyle="1" w:styleId="2fffb">
    <w:name w:val="引用 字符2"/>
    <w:link w:val="3ffd"/>
    <w:uiPriority w:val="29"/>
    <w:qFormat/>
    <w:rsid w:val="00385C49"/>
    <w:rPr>
      <w:rFonts w:ascii="Times New Roman" w:eastAsia="宋体" w:hAnsi="Times New Roman" w:cs="Times New Roman"/>
      <w:i/>
      <w:iCs/>
      <w:color w:val="000000"/>
      <w:kern w:val="2"/>
      <w:sz w:val="21"/>
      <w:szCs w:val="24"/>
    </w:rPr>
  </w:style>
  <w:style w:type="paragraph" w:customStyle="1" w:styleId="3ffe">
    <w:name w:val="修订3"/>
    <w:uiPriority w:val="99"/>
    <w:unhideWhenUsed/>
    <w:qFormat/>
    <w:rsid w:val="00385C49"/>
    <w:rPr>
      <w:rFonts w:ascii="Times New Roman" w:eastAsia="宋体" w:hAnsi="Times New Roman" w:cs="Times New Roman"/>
      <w:kern w:val="2"/>
      <w:sz w:val="21"/>
      <w:szCs w:val="24"/>
    </w:rPr>
  </w:style>
  <w:style w:type="paragraph" w:customStyle="1" w:styleId="4f6">
    <w:name w:val="修订4"/>
    <w:uiPriority w:val="99"/>
    <w:unhideWhenUsed/>
    <w:qFormat/>
    <w:rsid w:val="00385C49"/>
    <w:rPr>
      <w:rFonts w:ascii="Times New Roman" w:eastAsia="宋体" w:hAnsi="Times New Roman" w:cs="Times New Roman"/>
      <w:kern w:val="2"/>
      <w:sz w:val="21"/>
      <w:szCs w:val="24"/>
    </w:rPr>
  </w:style>
  <w:style w:type="paragraph" w:customStyle="1" w:styleId="TOC50">
    <w:name w:val="TOC 标题5"/>
    <w:basedOn w:val="1"/>
    <w:next w:val="a0"/>
    <w:uiPriority w:val="39"/>
    <w:unhideWhenUsed/>
    <w:qFormat/>
    <w:rsid w:val="00385C49"/>
    <w:pPr>
      <w:tabs>
        <w:tab w:val="left" w:pos="567"/>
      </w:tabs>
      <w:ind w:left="567" w:hanging="567"/>
      <w:outlineLvl w:val="9"/>
    </w:pPr>
    <w:rPr>
      <w:rFonts w:ascii="Times New Roman" w:eastAsia="宋体" w:hAnsi="Times New Roman"/>
    </w:rPr>
  </w:style>
  <w:style w:type="paragraph" w:customStyle="1" w:styleId="4f7">
    <w:name w:val="书目4"/>
    <w:basedOn w:val="a0"/>
    <w:next w:val="a0"/>
    <w:uiPriority w:val="37"/>
    <w:unhideWhenUsed/>
    <w:qFormat/>
    <w:rsid w:val="00385C49"/>
    <w:rPr>
      <w:rFonts w:ascii="Times New Roman" w:eastAsia="宋体" w:hAnsi="Times New Roman"/>
      <w:szCs w:val="24"/>
    </w:rPr>
  </w:style>
  <w:style w:type="paragraph" w:customStyle="1" w:styleId="TOC60">
    <w:name w:val="TOC 标题6"/>
    <w:basedOn w:val="1"/>
    <w:next w:val="a0"/>
    <w:uiPriority w:val="39"/>
    <w:unhideWhenUsed/>
    <w:qFormat/>
    <w:rsid w:val="00385C49"/>
    <w:pPr>
      <w:tabs>
        <w:tab w:val="left" w:pos="567"/>
      </w:tabs>
      <w:ind w:left="567" w:hanging="567"/>
      <w:outlineLvl w:val="9"/>
    </w:pPr>
    <w:rPr>
      <w:rFonts w:ascii="Times New Roman" w:eastAsia="宋体" w:hAnsi="Times New Roman"/>
    </w:rPr>
  </w:style>
  <w:style w:type="paragraph" w:customStyle="1" w:styleId="5f5">
    <w:name w:val="书目5"/>
    <w:basedOn w:val="a0"/>
    <w:next w:val="a0"/>
    <w:uiPriority w:val="37"/>
    <w:unhideWhenUsed/>
    <w:qFormat/>
    <w:rsid w:val="00385C49"/>
    <w:rPr>
      <w:rFonts w:ascii="Times New Roman" w:eastAsia="宋体" w:hAnsi="Times New Roman"/>
      <w:szCs w:val="24"/>
    </w:rPr>
  </w:style>
  <w:style w:type="paragraph" w:customStyle="1" w:styleId="TOC70">
    <w:name w:val="TOC 标题7"/>
    <w:basedOn w:val="1"/>
    <w:next w:val="a0"/>
    <w:uiPriority w:val="39"/>
    <w:unhideWhenUsed/>
    <w:qFormat/>
    <w:rsid w:val="00385C49"/>
    <w:pPr>
      <w:tabs>
        <w:tab w:val="left" w:pos="567"/>
      </w:tabs>
      <w:ind w:left="567" w:hanging="567"/>
      <w:outlineLvl w:val="9"/>
    </w:pPr>
    <w:rPr>
      <w:rFonts w:ascii="Times New Roman" w:eastAsia="宋体" w:hAnsi="Times New Roman"/>
    </w:rPr>
  </w:style>
  <w:style w:type="paragraph" w:customStyle="1" w:styleId="6a">
    <w:name w:val="书目6"/>
    <w:basedOn w:val="a0"/>
    <w:next w:val="a0"/>
    <w:uiPriority w:val="37"/>
    <w:unhideWhenUsed/>
    <w:qFormat/>
    <w:rsid w:val="00385C49"/>
    <w:rPr>
      <w:rFonts w:ascii="Times New Roman" w:eastAsia="宋体" w:hAnsi="Times New Roman"/>
      <w:szCs w:val="24"/>
    </w:rPr>
  </w:style>
  <w:style w:type="paragraph" w:customStyle="1" w:styleId="TOC80">
    <w:name w:val="TOC 标题8"/>
    <w:basedOn w:val="1"/>
    <w:next w:val="a0"/>
    <w:uiPriority w:val="39"/>
    <w:unhideWhenUsed/>
    <w:qFormat/>
    <w:rsid w:val="00385C49"/>
    <w:pPr>
      <w:outlineLvl w:val="9"/>
    </w:pPr>
    <w:rPr>
      <w:rFonts w:ascii="Arial" w:eastAsia="宋体" w:hAnsi="Arial"/>
    </w:rPr>
  </w:style>
  <w:style w:type="paragraph" w:customStyle="1" w:styleId="7b">
    <w:name w:val="书目7"/>
    <w:basedOn w:val="a0"/>
    <w:next w:val="a0"/>
    <w:uiPriority w:val="37"/>
    <w:unhideWhenUsed/>
    <w:qFormat/>
    <w:rsid w:val="00385C49"/>
    <w:rPr>
      <w:rFonts w:ascii="Times New Roman" w:eastAsia="宋体" w:hAnsi="Times New Roman"/>
      <w:szCs w:val="24"/>
    </w:rPr>
  </w:style>
  <w:style w:type="paragraph" w:customStyle="1" w:styleId="5f6">
    <w:name w:val="修订5"/>
    <w:uiPriority w:val="99"/>
    <w:semiHidden/>
    <w:qFormat/>
    <w:rsid w:val="00385C49"/>
    <w:rPr>
      <w:rFonts w:ascii="Times New Roman" w:eastAsia="宋体" w:hAnsi="Times New Roman" w:cs="Times New Roman"/>
      <w:kern w:val="2"/>
      <w:sz w:val="21"/>
      <w:szCs w:val="24"/>
    </w:rPr>
  </w:style>
  <w:style w:type="paragraph" w:customStyle="1" w:styleId="xl148">
    <w:name w:val="xl148"/>
    <w:basedOn w:val="a0"/>
    <w:qFormat/>
    <w:rsid w:val="00385C49"/>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385C49"/>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385C49"/>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385C49"/>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385C49"/>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385C49"/>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385C49"/>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385C49"/>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385C49"/>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385C49"/>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385C49"/>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385C49"/>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385C49"/>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385C49"/>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385C49"/>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385C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385C49"/>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385C49"/>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385C49"/>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385C49"/>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385C49"/>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385C49"/>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385C49"/>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385C49"/>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385C49"/>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385C49"/>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385C49"/>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385C49"/>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385C49"/>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385C49"/>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385C49"/>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385C49"/>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385C49"/>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385C49"/>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385C49"/>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385C49"/>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385C49"/>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385C49"/>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385C49"/>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385C49"/>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385C49"/>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385C49"/>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385C49"/>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385C49"/>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385C49"/>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385C49"/>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385C49"/>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385C49"/>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385C49"/>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385C49"/>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385C49"/>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385C49"/>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385C49"/>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385C49"/>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385C49"/>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385C49"/>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385C49"/>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385C49"/>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385C49"/>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385C49"/>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385C49"/>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385C49"/>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385C49"/>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385C49"/>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385C49"/>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385C49"/>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385C49"/>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385C49"/>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385C49"/>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385C49"/>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385C49"/>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385C49"/>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385C49"/>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385C49"/>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385C49"/>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385C49"/>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385C49"/>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385C49"/>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385C49"/>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385C49"/>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385C49"/>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385C49"/>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385C49"/>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385C49"/>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385C49"/>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385C49"/>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385C49"/>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385C49"/>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385C49"/>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385C49"/>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385C49"/>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385C49"/>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385C49"/>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385C49"/>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385C49"/>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385C49"/>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385C49"/>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385C49"/>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385C49"/>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385C49"/>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385C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385C49"/>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385C49"/>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385C49"/>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385C49"/>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385C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385C49"/>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385C49"/>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385C49"/>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385C49"/>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385C4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385C49"/>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385C49"/>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385C49"/>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385C49"/>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385C49"/>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385C49"/>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385C49"/>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385C49"/>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385C49"/>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385C49"/>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385C49"/>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385C49"/>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385C49"/>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385C49"/>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385C49"/>
  </w:style>
  <w:style w:type="paragraph" w:customStyle="1" w:styleId="font12">
    <w:name w:val="font12"/>
    <w:basedOn w:val="a0"/>
    <w:qFormat/>
    <w:rsid w:val="00385C49"/>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385C49"/>
    <w:pPr>
      <w:widowControl/>
      <w:spacing w:before="100" w:beforeAutospacing="1" w:after="100" w:afterAutospacing="1"/>
      <w:jc w:val="left"/>
    </w:pPr>
    <w:rPr>
      <w:rFonts w:eastAsia="宋体" w:cs="宋体"/>
      <w:kern w:val="0"/>
      <w:sz w:val="18"/>
      <w:szCs w:val="18"/>
    </w:rPr>
  </w:style>
  <w:style w:type="paragraph" w:customStyle="1" w:styleId="font14">
    <w:name w:val="font14"/>
    <w:basedOn w:val="a0"/>
    <w:qFormat/>
    <w:rsid w:val="00385C49"/>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385C49"/>
    <w:pPr>
      <w:widowControl/>
      <w:spacing w:before="100" w:beforeAutospacing="1" w:after="100" w:afterAutospacing="1"/>
      <w:jc w:val="left"/>
    </w:pPr>
    <w:rPr>
      <w:rFonts w:ascii="楷体_GB2312" w:eastAsia="楷体_GB2312" w:hAnsi="宋体" w:cs="宋体"/>
      <w:kern w:val="0"/>
      <w:sz w:val="22"/>
      <w:szCs w:val="22"/>
    </w:rPr>
  </w:style>
  <w:style w:type="paragraph" w:customStyle="1" w:styleId="font16">
    <w:name w:val="font16"/>
    <w:basedOn w:val="a0"/>
    <w:qFormat/>
    <w:rsid w:val="00385C49"/>
    <w:pPr>
      <w:widowControl/>
      <w:spacing w:before="100" w:beforeAutospacing="1" w:after="100" w:afterAutospacing="1"/>
      <w:jc w:val="left"/>
    </w:pPr>
    <w:rPr>
      <w:rFonts w:ascii="楷体_GB2312" w:eastAsia="楷体_GB2312" w:hAnsi="宋体" w:cs="宋体"/>
      <w:color w:val="000000"/>
      <w:kern w:val="0"/>
      <w:sz w:val="22"/>
      <w:szCs w:val="22"/>
    </w:rPr>
  </w:style>
  <w:style w:type="paragraph" w:customStyle="1" w:styleId="font17">
    <w:name w:val="font17"/>
    <w:basedOn w:val="a0"/>
    <w:qFormat/>
    <w:rsid w:val="00385C49"/>
    <w:pPr>
      <w:widowControl/>
      <w:spacing w:before="100" w:beforeAutospacing="1" w:after="100" w:afterAutospacing="1"/>
      <w:jc w:val="left"/>
    </w:pPr>
    <w:rPr>
      <w:rFonts w:ascii="楷体_GB2312" w:eastAsia="楷体_GB2312" w:hAnsi="宋体" w:cs="宋体"/>
      <w:b/>
      <w:bCs/>
      <w:kern w:val="0"/>
      <w:sz w:val="22"/>
      <w:szCs w:val="22"/>
    </w:rPr>
  </w:style>
  <w:style w:type="paragraph" w:customStyle="1" w:styleId="font18">
    <w:name w:val="font18"/>
    <w:basedOn w:val="a0"/>
    <w:qFormat/>
    <w:rsid w:val="00385C49"/>
    <w:pPr>
      <w:widowControl/>
      <w:spacing w:before="100" w:beforeAutospacing="1" w:after="100" w:afterAutospacing="1"/>
      <w:jc w:val="left"/>
    </w:pPr>
    <w:rPr>
      <w:rFonts w:ascii="楷体_GB2312" w:eastAsia="楷体_GB2312" w:hAnsi="宋体" w:cs="宋体"/>
      <w:b/>
      <w:bCs/>
      <w:kern w:val="0"/>
      <w:sz w:val="22"/>
      <w:szCs w:val="22"/>
      <w:u w:val="single"/>
    </w:rPr>
  </w:style>
  <w:style w:type="paragraph" w:customStyle="1" w:styleId="font19">
    <w:name w:val="font19"/>
    <w:basedOn w:val="a0"/>
    <w:qFormat/>
    <w:rsid w:val="00385C49"/>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385C49"/>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385C49"/>
    <w:pPr>
      <w:widowControl/>
      <w:spacing w:before="100" w:beforeAutospacing="1" w:after="100" w:afterAutospacing="1"/>
      <w:jc w:val="left"/>
    </w:pPr>
    <w:rPr>
      <w:rFonts w:ascii="Arial" w:eastAsia="宋体" w:hAnsi="Arial" w:cs="Arial"/>
      <w:color w:val="000000"/>
      <w:kern w:val="0"/>
      <w:sz w:val="22"/>
      <w:szCs w:val="22"/>
    </w:rPr>
  </w:style>
  <w:style w:type="paragraph" w:customStyle="1" w:styleId="font23">
    <w:name w:val="font23"/>
    <w:basedOn w:val="a0"/>
    <w:qFormat/>
    <w:rsid w:val="00385C49"/>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385C49"/>
    <w:rPr>
      <w:b/>
      <w:bCs/>
      <w:smallCaps/>
      <w:spacing w:val="5"/>
    </w:rPr>
  </w:style>
  <w:style w:type="paragraph" w:customStyle="1" w:styleId="afffffffffffc">
    <w:name w:val="表内"/>
    <w:qFormat/>
    <w:rsid w:val="00385C49"/>
    <w:pPr>
      <w:keepLines/>
      <w:contextualSpacing/>
    </w:pPr>
    <w:rPr>
      <w:rFonts w:ascii="Times New Roman" w:eastAsia="宋体" w:hAnsi="Times New Roman" w:cs="Times New Roman"/>
      <w:bCs/>
      <w:kern w:val="2"/>
      <w:sz w:val="21"/>
      <w:szCs w:val="21"/>
    </w:rPr>
  </w:style>
  <w:style w:type="paragraph" w:customStyle="1" w:styleId="font24">
    <w:name w:val="font24"/>
    <w:basedOn w:val="a0"/>
    <w:qFormat/>
    <w:rsid w:val="00385C49"/>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385C49"/>
    <w:pPr>
      <w:widowControl/>
      <w:spacing w:before="100" w:beforeAutospacing="1" w:after="100" w:afterAutospacing="1"/>
      <w:jc w:val="left"/>
    </w:pPr>
    <w:rPr>
      <w:rFonts w:ascii="宋体" w:eastAsia="宋体" w:hAnsi="宋体" w:cs="宋体"/>
      <w:kern w:val="0"/>
      <w:sz w:val="22"/>
      <w:szCs w:val="22"/>
    </w:rPr>
  </w:style>
  <w:style w:type="paragraph" w:customStyle="1" w:styleId="font26">
    <w:name w:val="font26"/>
    <w:basedOn w:val="a0"/>
    <w:qFormat/>
    <w:rsid w:val="00385C49"/>
    <w:pPr>
      <w:widowControl/>
      <w:spacing w:before="100" w:beforeAutospacing="1" w:after="100" w:afterAutospacing="1"/>
      <w:jc w:val="left"/>
    </w:pPr>
    <w:rPr>
      <w:rFonts w:ascii="楷体_GB2312" w:eastAsia="楷体_GB2312" w:hAnsi="宋体" w:cs="宋体"/>
      <w:kern w:val="0"/>
      <w:sz w:val="22"/>
      <w:szCs w:val="22"/>
    </w:rPr>
  </w:style>
  <w:style w:type="paragraph" w:customStyle="1" w:styleId="afffffffffffd">
    <w:name w:val="表格数字"/>
    <w:basedOn w:val="a0"/>
    <w:link w:val="Charfff4"/>
    <w:uiPriority w:val="6"/>
    <w:qFormat/>
    <w:rsid w:val="00385C49"/>
    <w:pPr>
      <w:widowControl/>
      <w:jc w:val="right"/>
    </w:pPr>
    <w:rPr>
      <w:rFonts w:ascii="Times New Roman" w:eastAsia="宋体" w:hAnsi="Times New Roman" w:cs="Arial"/>
    </w:rPr>
  </w:style>
  <w:style w:type="character" w:customStyle="1" w:styleId="Charfff4">
    <w:name w:val="表格数字 Char"/>
    <w:link w:val="afffffffffffd"/>
    <w:uiPriority w:val="6"/>
    <w:qFormat/>
    <w:rsid w:val="00385C49"/>
    <w:rPr>
      <w:rFonts w:ascii="Times New Roman" w:eastAsia="宋体" w:hAnsi="Times New Roman" w:cs="Arial"/>
      <w:kern w:val="2"/>
      <w:sz w:val="21"/>
      <w:szCs w:val="21"/>
    </w:rPr>
  </w:style>
  <w:style w:type="paragraph" w:customStyle="1" w:styleId="p15">
    <w:name w:val="p15"/>
    <w:basedOn w:val="a0"/>
    <w:qFormat/>
    <w:rsid w:val="00385C49"/>
    <w:pPr>
      <w:widowControl/>
      <w:spacing w:line="240" w:lineRule="atLeast"/>
    </w:pPr>
    <w:rPr>
      <w:rFonts w:ascii="Times New Roman" w:hAnsi="Times New Roman"/>
      <w:kern w:val="0"/>
      <w:sz w:val="32"/>
      <w:szCs w:val="22"/>
    </w:rPr>
  </w:style>
  <w:style w:type="paragraph" w:customStyle="1" w:styleId="4f8">
    <w:name w:val="明显引用4"/>
    <w:basedOn w:val="a0"/>
    <w:next w:val="a0"/>
    <w:uiPriority w:val="30"/>
    <w:unhideWhenUsed/>
    <w:qFormat/>
    <w:rsid w:val="00385C49"/>
    <w:pPr>
      <w:pBdr>
        <w:bottom w:val="single" w:sz="4" w:space="4" w:color="5B9BD5"/>
      </w:pBdr>
      <w:spacing w:before="200" w:after="280"/>
      <w:ind w:left="936" w:right="936"/>
    </w:pPr>
    <w:rPr>
      <w:rFonts w:ascii="Times New Roman" w:eastAsia="宋体" w:hAnsi="Times New Roman"/>
      <w:b/>
      <w:bCs/>
      <w:i/>
      <w:iCs/>
      <w:color w:val="5B9BD5"/>
      <w:szCs w:val="24"/>
    </w:rPr>
  </w:style>
  <w:style w:type="character" w:customStyle="1" w:styleId="3fff">
    <w:name w:val="明显引用 字符3"/>
    <w:uiPriority w:val="99"/>
    <w:rsid w:val="00385C49"/>
    <w:rPr>
      <w:rFonts w:ascii="等线" w:eastAsia="等线" w:hAnsi="等线" w:cs="Times New Roman"/>
      <w:i/>
      <w:iCs/>
      <w:color w:val="5B9BD5"/>
      <w:kern w:val="2"/>
      <w:sz w:val="21"/>
      <w:szCs w:val="22"/>
    </w:rPr>
  </w:style>
  <w:style w:type="paragraph" w:customStyle="1" w:styleId="4f9">
    <w:name w:val="无间隔4"/>
    <w:uiPriority w:val="1"/>
    <w:unhideWhenUsed/>
    <w:qFormat/>
    <w:rsid w:val="00385C49"/>
    <w:pPr>
      <w:widowControl w:val="0"/>
      <w:jc w:val="both"/>
    </w:pPr>
    <w:rPr>
      <w:rFonts w:ascii="Times New Roman" w:eastAsia="宋体" w:hAnsi="Times New Roman" w:cs="Times New Roman"/>
      <w:kern w:val="2"/>
      <w:sz w:val="21"/>
      <w:szCs w:val="24"/>
    </w:rPr>
  </w:style>
  <w:style w:type="paragraph" w:customStyle="1" w:styleId="4fa">
    <w:name w:val="引用4"/>
    <w:basedOn w:val="a0"/>
    <w:next w:val="a0"/>
    <w:uiPriority w:val="29"/>
    <w:unhideWhenUsed/>
    <w:qFormat/>
    <w:rsid w:val="00385C49"/>
    <w:rPr>
      <w:rFonts w:ascii="Times New Roman" w:eastAsia="宋体" w:hAnsi="Times New Roman"/>
      <w:i/>
      <w:iCs/>
      <w:color w:val="000000"/>
      <w:szCs w:val="24"/>
    </w:rPr>
  </w:style>
  <w:style w:type="character" w:customStyle="1" w:styleId="3fff0">
    <w:name w:val="引用 字符3"/>
    <w:uiPriority w:val="99"/>
    <w:rsid w:val="00385C49"/>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385C49"/>
    <w:pPr>
      <w:outlineLvl w:val="9"/>
    </w:pPr>
    <w:rPr>
      <w:rFonts w:ascii="Arial" w:eastAsia="宋体" w:hAnsi="Arial"/>
    </w:rPr>
  </w:style>
  <w:style w:type="paragraph" w:customStyle="1" w:styleId="88">
    <w:name w:val="书目8"/>
    <w:basedOn w:val="a0"/>
    <w:next w:val="a0"/>
    <w:uiPriority w:val="37"/>
    <w:unhideWhenUsed/>
    <w:qFormat/>
    <w:rsid w:val="00385C49"/>
    <w:rPr>
      <w:rFonts w:ascii="Times New Roman" w:eastAsia="宋体" w:hAnsi="Times New Roman"/>
      <w:szCs w:val="24"/>
    </w:rPr>
  </w:style>
  <w:style w:type="paragraph" w:customStyle="1" w:styleId="6b">
    <w:name w:val="修订6"/>
    <w:uiPriority w:val="99"/>
    <w:semiHidden/>
    <w:qFormat/>
    <w:rsid w:val="00385C49"/>
    <w:rPr>
      <w:rFonts w:ascii="Times New Roman" w:eastAsia="宋体" w:hAnsi="Times New Roman" w:cs="Times New Roman"/>
      <w:kern w:val="2"/>
      <w:sz w:val="21"/>
      <w:szCs w:val="24"/>
    </w:rPr>
  </w:style>
  <w:style w:type="character" w:customStyle="1" w:styleId="3fff1">
    <w:name w:val="书籍标题3"/>
    <w:uiPriority w:val="33"/>
    <w:qFormat/>
    <w:rsid w:val="00385C49"/>
    <w:rPr>
      <w:b/>
      <w:bCs/>
      <w:smallCaps/>
      <w:spacing w:val="5"/>
    </w:rPr>
  </w:style>
  <w:style w:type="paragraph" w:customStyle="1" w:styleId="4fb">
    <w:name w:val="列出段落4"/>
    <w:basedOn w:val="a0"/>
    <w:uiPriority w:val="34"/>
    <w:qFormat/>
    <w:rsid w:val="00385C49"/>
    <w:pPr>
      <w:ind w:firstLineChars="200" w:firstLine="420"/>
    </w:pPr>
    <w:rPr>
      <w:szCs w:val="22"/>
    </w:rPr>
  </w:style>
  <w:style w:type="table" w:customStyle="1" w:styleId="390">
    <w:name w:val="网格型39"/>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385C49"/>
    <w:rPr>
      <w:rFonts w:ascii="Times New Roman" w:eastAsia="宋体" w:hAnsi="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385C49"/>
    <w:rPr>
      <w:rFonts w:ascii="Times New Roman" w:hAnsi="Times New Roman"/>
      <w:sz w:val="16"/>
    </w:rPr>
  </w:style>
  <w:style w:type="character" w:customStyle="1" w:styleId="Charfff5">
    <w:name w:val="签名 Char"/>
    <w:qFormat/>
    <w:rsid w:val="00385C49"/>
    <w:rPr>
      <w:rFonts w:ascii="Times New Roman" w:hAnsi="Times New Roman"/>
      <w:kern w:val="2"/>
      <w:sz w:val="21"/>
      <w:szCs w:val="24"/>
    </w:rPr>
  </w:style>
  <w:style w:type="character" w:customStyle="1" w:styleId="3Char5">
    <w:name w:val="正文文本缩进 3 Char"/>
    <w:uiPriority w:val="99"/>
    <w:qFormat/>
    <w:rsid w:val="00385C49"/>
    <w:rPr>
      <w:rFonts w:ascii="宋体" w:hAnsi="Times New Roman"/>
      <w:b/>
      <w:kern w:val="2"/>
      <w:sz w:val="32"/>
    </w:rPr>
  </w:style>
  <w:style w:type="character" w:customStyle="1" w:styleId="Charfff6">
    <w:name w:val="标题 Char"/>
    <w:qFormat/>
    <w:rsid w:val="00385C49"/>
    <w:rPr>
      <w:rFonts w:ascii="Arial" w:hAnsi="Arial" w:cs="Arial"/>
      <w:b/>
      <w:bCs/>
      <w:kern w:val="2"/>
      <w:sz w:val="32"/>
      <w:szCs w:val="32"/>
      <w:shd w:val="clear" w:color="auto" w:fill="000080"/>
    </w:rPr>
  </w:style>
  <w:style w:type="character" w:customStyle="1" w:styleId="Charfff7">
    <w:name w:val="列表项目符号 Char"/>
    <w:qFormat/>
    <w:rsid w:val="00385C49"/>
    <w:rPr>
      <w:rFonts w:ascii="Times New Roman" w:hAnsi="Times New Roman"/>
      <w:kern w:val="2"/>
      <w:sz w:val="21"/>
      <w:szCs w:val="24"/>
    </w:rPr>
  </w:style>
  <w:style w:type="character" w:customStyle="1" w:styleId="Charfff8">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385C49"/>
    <w:rPr>
      <w:rFonts w:ascii="Times New Roman" w:eastAsia="仿宋_GB2312" w:hAnsi="Times New Roman"/>
      <w:kern w:val="2"/>
      <w:sz w:val="24"/>
    </w:rPr>
  </w:style>
  <w:style w:type="character" w:customStyle="1" w:styleId="Charfff9">
    <w:name w:val="宏文本 Char"/>
    <w:semiHidden/>
    <w:qFormat/>
    <w:rsid w:val="00385C49"/>
    <w:rPr>
      <w:rFonts w:ascii="Courier New" w:hAnsi="Courier New" w:cs="Courier New"/>
      <w:color w:val="333333"/>
      <w:lang w:eastAsia="en-US"/>
    </w:rPr>
  </w:style>
  <w:style w:type="character" w:customStyle="1" w:styleId="Charfffa">
    <w:name w:val="注释标题 Char"/>
    <w:qFormat/>
    <w:rsid w:val="00385C49"/>
    <w:rPr>
      <w:rFonts w:ascii="Times New Roman" w:hAnsi="Times New Roman"/>
      <w:kern w:val="2"/>
      <w:sz w:val="21"/>
      <w:szCs w:val="24"/>
    </w:rPr>
  </w:style>
  <w:style w:type="character" w:customStyle="1" w:styleId="Charfffb">
    <w:name w:val="电子邮件签名 Char"/>
    <w:qFormat/>
    <w:rsid w:val="00385C49"/>
    <w:rPr>
      <w:rFonts w:ascii="Times New Roman" w:hAnsi="Times New Roman"/>
      <w:kern w:val="2"/>
      <w:sz w:val="21"/>
      <w:szCs w:val="24"/>
    </w:rPr>
  </w:style>
  <w:style w:type="character" w:customStyle="1" w:styleId="Charfffc">
    <w:name w:val="称呼 Char"/>
    <w:semiHidden/>
    <w:qFormat/>
    <w:rsid w:val="00385C49"/>
    <w:rPr>
      <w:rFonts w:ascii="Times New Roman" w:hAnsi="Times New Roman"/>
      <w:kern w:val="2"/>
      <w:sz w:val="21"/>
      <w:szCs w:val="24"/>
    </w:rPr>
  </w:style>
  <w:style w:type="character" w:customStyle="1" w:styleId="Charfffd">
    <w:name w:val="结束语 Char"/>
    <w:qFormat/>
    <w:rsid w:val="00385C49"/>
    <w:rPr>
      <w:rFonts w:ascii="Times New Roman" w:hAnsi="Times New Roman"/>
      <w:kern w:val="2"/>
      <w:sz w:val="21"/>
      <w:szCs w:val="24"/>
    </w:rPr>
  </w:style>
  <w:style w:type="character" w:customStyle="1" w:styleId="HTMLChar0">
    <w:name w:val="HTML 地址 Char"/>
    <w:qFormat/>
    <w:rsid w:val="00385C49"/>
    <w:rPr>
      <w:rFonts w:ascii="Times New Roman" w:hAnsi="Times New Roman"/>
      <w:i/>
      <w:iCs/>
      <w:kern w:val="2"/>
      <w:sz w:val="21"/>
      <w:szCs w:val="24"/>
    </w:rPr>
  </w:style>
  <w:style w:type="paragraph" w:customStyle="1" w:styleId="96">
    <w:name w:val="9"/>
    <w:basedOn w:val="a0"/>
    <w:link w:val="2Char8"/>
    <w:qFormat/>
    <w:rsid w:val="00385C49"/>
    <w:rPr>
      <w:rFonts w:ascii="Times New Roman" w:hAnsi="Times New Roman"/>
    </w:rPr>
  </w:style>
  <w:style w:type="character" w:customStyle="1" w:styleId="2Char8">
    <w:name w:val="正文首行缩进 2 Char"/>
    <w:link w:val="96"/>
    <w:qFormat/>
    <w:rsid w:val="00385C49"/>
    <w:rPr>
      <w:rFonts w:ascii="Times New Roman" w:eastAsia="等线" w:hAnsi="Times New Roman" w:cs="Times New Roman"/>
      <w:kern w:val="2"/>
      <w:sz w:val="21"/>
      <w:szCs w:val="21"/>
    </w:rPr>
  </w:style>
  <w:style w:type="character" w:customStyle="1" w:styleId="Charfffe">
    <w:name w:val="信息标题 Char"/>
    <w:qFormat/>
    <w:rsid w:val="00385C49"/>
    <w:rPr>
      <w:rFonts w:ascii="Times New Roman" w:hAnsi="Times New Roman" w:cs="Arial"/>
      <w:kern w:val="2"/>
      <w:sz w:val="24"/>
      <w:szCs w:val="24"/>
      <w:shd w:val="pct20" w:color="auto" w:fill="auto"/>
    </w:rPr>
  </w:style>
  <w:style w:type="table" w:customStyle="1" w:styleId="470">
    <w:name w:val="网格型47"/>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385C49"/>
    <w:rPr>
      <w:rFonts w:ascii="等线" w:eastAsia="等线" w:hAnsi="等线" w:cs="Times New Roman"/>
      <w:szCs w:val="21"/>
    </w:rPr>
  </w:style>
  <w:style w:type="character" w:customStyle="1" w:styleId="1ffff">
    <w:name w:val="列表段落 字符1"/>
    <w:aliases w:val="附注标题 字符"/>
    <w:uiPriority w:val="34"/>
    <w:qFormat/>
    <w:rsid w:val="00385C49"/>
    <w:rPr>
      <w:rFonts w:ascii="等线" w:eastAsia="等线" w:hAnsi="等线" w:cs="Times New Roman"/>
      <w:szCs w:val="21"/>
    </w:rPr>
  </w:style>
  <w:style w:type="character" w:customStyle="1" w:styleId="2fffe">
    <w:name w:val="正文文本首行缩进 字符2"/>
    <w:uiPriority w:val="99"/>
    <w:rsid w:val="00385C49"/>
  </w:style>
  <w:style w:type="character" w:customStyle="1" w:styleId="2ffff">
    <w:name w:val="页眉 字符2"/>
    <w:aliases w:val="联证页眉 字符1,hdr 字符1,Cover Page 字符1,h 字符1,g 字符1,页眉cover 字符1,页眉2 字符1"/>
    <w:uiPriority w:val="99"/>
    <w:qFormat/>
    <w:rsid w:val="00385C49"/>
    <w:rPr>
      <w:sz w:val="18"/>
      <w:szCs w:val="18"/>
    </w:rPr>
  </w:style>
  <w:style w:type="character" w:customStyle="1" w:styleId="2ffff0">
    <w:name w:val="页脚 字符2"/>
    <w:aliases w:val="footer odd 字符1"/>
    <w:uiPriority w:val="99"/>
    <w:qFormat/>
    <w:rsid w:val="00385C49"/>
    <w:rPr>
      <w:sz w:val="18"/>
      <w:szCs w:val="18"/>
    </w:rPr>
  </w:style>
  <w:style w:type="character" w:customStyle="1" w:styleId="21f3">
    <w:name w:val="正文文本首行缩进 2 字符1"/>
    <w:uiPriority w:val="99"/>
    <w:semiHidden/>
    <w:rsid w:val="00385C49"/>
    <w:rPr>
      <w:rFonts w:ascii="等线" w:eastAsia="等线" w:hAnsi="等线" w:cs="Times New Roman"/>
      <w:szCs w:val="21"/>
    </w:rPr>
  </w:style>
  <w:style w:type="character" w:customStyle="1" w:styleId="1ffff0">
    <w:name w:val="批注文字 字符1"/>
    <w:aliases w:val="Char15 字符1"/>
    <w:uiPriority w:val="99"/>
    <w:qFormat/>
    <w:rsid w:val="00385C49"/>
    <w:rPr>
      <w:rFonts w:ascii="Times New Roman" w:eastAsia="等线" w:hAnsi="Times New Roman"/>
      <w:kern w:val="2"/>
      <w:sz w:val="21"/>
      <w:szCs w:val="24"/>
    </w:rPr>
  </w:style>
  <w:style w:type="table" w:customStyle="1" w:styleId="480">
    <w:name w:val="网格型48"/>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385C49"/>
    <w:rPr>
      <w:rFonts w:ascii="Calibri" w:eastAsia="等线" w:hAnsi="Calibri" w:cs="Times New Roman"/>
      <w:sz w:val="21"/>
      <w:szCs w:val="22"/>
    </w:rPr>
  </w:style>
  <w:style w:type="character" w:customStyle="1" w:styleId="3fff3">
    <w:name w:val="尾注文本 字符3"/>
    <w:uiPriority w:val="99"/>
    <w:qFormat/>
    <w:rsid w:val="00385C49"/>
    <w:rPr>
      <w:rFonts w:ascii="等线" w:eastAsia="等线" w:hAnsi="等线" w:cs="Times New Roman"/>
      <w:sz w:val="21"/>
      <w:szCs w:val="21"/>
    </w:rPr>
  </w:style>
  <w:style w:type="character" w:customStyle="1" w:styleId="2ffff1">
    <w:name w:val="列表段落 字符2"/>
    <w:uiPriority w:val="34"/>
    <w:qFormat/>
    <w:rsid w:val="00385C49"/>
    <w:rPr>
      <w:rFonts w:ascii="等线" w:eastAsia="等线" w:hAnsi="等线" w:cs="Times New Roman"/>
      <w:sz w:val="21"/>
      <w:szCs w:val="21"/>
    </w:rPr>
  </w:style>
  <w:style w:type="character" w:customStyle="1" w:styleId="22c">
    <w:name w:val="正文文本首行缩进 2 字符2"/>
    <w:uiPriority w:val="99"/>
    <w:semiHidden/>
    <w:rsid w:val="00385C49"/>
    <w:rPr>
      <w:rFonts w:ascii="等线" w:eastAsia="等线" w:hAnsi="等线" w:cs="Times New Roman"/>
      <w:sz w:val="21"/>
      <w:szCs w:val="21"/>
    </w:rPr>
  </w:style>
  <w:style w:type="character" w:customStyle="1" w:styleId="Char22">
    <w:name w:val="日期 Char2"/>
    <w:rsid w:val="00385C49"/>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385C49"/>
    <w:rPr>
      <w:rFonts w:ascii="等线 Light" w:eastAsia="等线 Light" w:hAnsi="等线 Light" w:cs="Times New Roman"/>
      <w:b/>
      <w:bCs/>
      <w:sz w:val="32"/>
      <w:szCs w:val="32"/>
    </w:rPr>
  </w:style>
  <w:style w:type="character" w:customStyle="1" w:styleId="1Char30">
    <w:name w:val="标题 1 Char3"/>
    <w:aliases w:val="封面大标题 Char1"/>
    <w:uiPriority w:val="9"/>
    <w:rsid w:val="00385C49"/>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385C49"/>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385C49"/>
    <w:rPr>
      <w:rFonts w:ascii="等线 Light" w:eastAsia="等线 Light" w:hAnsi="等线 Light" w:cs="Times New Roman"/>
      <w:b/>
      <w:bCs/>
      <w:sz w:val="28"/>
      <w:szCs w:val="28"/>
    </w:rPr>
  </w:style>
  <w:style w:type="character" w:customStyle="1" w:styleId="5Char2">
    <w:name w:val="标题 5 Char2"/>
    <w:uiPriority w:val="9"/>
    <w:rsid w:val="00385C49"/>
    <w:rPr>
      <w:rFonts w:ascii="等线" w:eastAsia="等线" w:hAnsi="等线" w:cs="Times New Roman"/>
      <w:b/>
      <w:bCs/>
      <w:sz w:val="28"/>
      <w:szCs w:val="28"/>
    </w:rPr>
  </w:style>
  <w:style w:type="character" w:customStyle="1" w:styleId="6Char2">
    <w:name w:val="标题 6 Char2"/>
    <w:uiPriority w:val="9"/>
    <w:rsid w:val="00385C49"/>
    <w:rPr>
      <w:rFonts w:ascii="等线 Light" w:eastAsia="等线 Light" w:hAnsi="等线 Light" w:cs="Times New Roman"/>
      <w:b/>
      <w:bCs/>
      <w:sz w:val="24"/>
      <w:szCs w:val="24"/>
    </w:rPr>
  </w:style>
  <w:style w:type="character" w:customStyle="1" w:styleId="7Char20">
    <w:name w:val="标题 7 Char2"/>
    <w:uiPriority w:val="9"/>
    <w:rsid w:val="00385C49"/>
    <w:rPr>
      <w:rFonts w:ascii="等线" w:eastAsia="等线" w:hAnsi="等线" w:cs="Times New Roman"/>
      <w:b/>
      <w:bCs/>
      <w:sz w:val="24"/>
      <w:szCs w:val="24"/>
    </w:rPr>
  </w:style>
  <w:style w:type="character" w:customStyle="1" w:styleId="8Char2">
    <w:name w:val="标题 8 Char2"/>
    <w:uiPriority w:val="9"/>
    <w:rsid w:val="00385C49"/>
    <w:rPr>
      <w:rFonts w:ascii="等线 Light" w:eastAsia="等线 Light" w:hAnsi="等线 Light" w:cs="Times New Roman"/>
      <w:sz w:val="24"/>
      <w:szCs w:val="24"/>
    </w:rPr>
  </w:style>
  <w:style w:type="character" w:customStyle="1" w:styleId="9Char2">
    <w:name w:val="标题 9 Char2"/>
    <w:uiPriority w:val="9"/>
    <w:rsid w:val="00385C49"/>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385C49"/>
    <w:rPr>
      <w:rFonts w:ascii="宋体" w:eastAsia="等线" w:hAnsi="Courier New" w:cs="Times New Roman"/>
      <w:szCs w:val="21"/>
    </w:rPr>
  </w:style>
  <w:style w:type="character" w:customStyle="1" w:styleId="Char24">
    <w:name w:val="批注框文本 Char2"/>
    <w:uiPriority w:val="99"/>
    <w:qFormat/>
    <w:rsid w:val="00385C49"/>
    <w:rPr>
      <w:rFonts w:ascii="Times New Roman" w:eastAsia="等线" w:hAnsi="Times New Roman" w:cs="Times New Roman"/>
      <w:sz w:val="18"/>
      <w:szCs w:val="18"/>
    </w:rPr>
  </w:style>
  <w:style w:type="character" w:customStyle="1" w:styleId="Char25">
    <w:name w:val="批注文字 Char2"/>
    <w:uiPriority w:val="99"/>
    <w:qFormat/>
    <w:rsid w:val="00385C49"/>
    <w:rPr>
      <w:rFonts w:ascii="Times New Roman" w:eastAsia="等线" w:hAnsi="Times New Roman" w:cs="Times New Roman"/>
      <w:szCs w:val="24"/>
    </w:rPr>
  </w:style>
  <w:style w:type="character" w:customStyle="1" w:styleId="Char26">
    <w:name w:val="文档结构图 Char2"/>
    <w:qFormat/>
    <w:rsid w:val="00385C49"/>
    <w:rPr>
      <w:rFonts w:ascii="Times New Roman" w:eastAsia="等线" w:hAnsi="Times New Roman" w:cs="Times New Roman"/>
      <w:szCs w:val="24"/>
      <w:shd w:val="clear" w:color="auto" w:fill="000080"/>
    </w:rPr>
  </w:style>
  <w:style w:type="character" w:customStyle="1" w:styleId="Char27">
    <w:name w:val="批注主题 Char2"/>
    <w:qFormat/>
    <w:rsid w:val="00385C49"/>
    <w:rPr>
      <w:rFonts w:ascii="Times New Roman" w:eastAsia="等线" w:hAnsi="Times New Roman" w:cs="Times New Roman"/>
      <w:b/>
      <w:bCs/>
      <w:szCs w:val="24"/>
    </w:rPr>
  </w:style>
  <w:style w:type="character" w:customStyle="1" w:styleId="Char28">
    <w:name w:val="正文文本 Char2"/>
    <w:rsid w:val="00385C49"/>
    <w:rPr>
      <w:rFonts w:ascii="Times New Roman" w:eastAsia="等线" w:hAnsi="Times New Roman" w:cs="Times New Roman"/>
      <w:szCs w:val="24"/>
    </w:rPr>
  </w:style>
  <w:style w:type="character" w:customStyle="1" w:styleId="Char29">
    <w:name w:val="正文文本缩进 Char2"/>
    <w:qFormat/>
    <w:rsid w:val="00385C49"/>
    <w:rPr>
      <w:rFonts w:ascii="Times New Roman" w:eastAsia="等线" w:hAnsi="Times New Roman" w:cs="Times New Roman"/>
      <w:szCs w:val="24"/>
    </w:rPr>
  </w:style>
  <w:style w:type="character" w:customStyle="1" w:styleId="2Char21">
    <w:name w:val="正文文本 2 Char2"/>
    <w:rsid w:val="00385C49"/>
    <w:rPr>
      <w:rFonts w:ascii="Times New Roman" w:eastAsia="等线" w:hAnsi="Times New Roman" w:cs="Times New Roman"/>
      <w:szCs w:val="24"/>
    </w:rPr>
  </w:style>
  <w:style w:type="character" w:customStyle="1" w:styleId="Char2a">
    <w:name w:val="脚注文本 Char2"/>
    <w:qFormat/>
    <w:rsid w:val="00385C49"/>
    <w:rPr>
      <w:rFonts w:ascii="Times New Roman" w:eastAsia="等线" w:hAnsi="Times New Roman" w:cs="Times New Roman"/>
      <w:sz w:val="18"/>
      <w:szCs w:val="18"/>
    </w:rPr>
  </w:style>
  <w:style w:type="character" w:customStyle="1" w:styleId="Char2b">
    <w:name w:val="正文首行缩进 Char2"/>
    <w:uiPriority w:val="99"/>
    <w:rsid w:val="00385C49"/>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385C49"/>
    <w:rPr>
      <w:rFonts w:ascii="等线" w:eastAsia="等线" w:hAnsi="等线" w:cs="Times New Roman"/>
      <w:szCs w:val="21"/>
    </w:rPr>
  </w:style>
  <w:style w:type="character" w:customStyle="1" w:styleId="HTMLChar2">
    <w:name w:val="HTML 预设格式 Char2"/>
    <w:rsid w:val="00385C49"/>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385C49"/>
    <w:rPr>
      <w:rFonts w:ascii="宋体" w:eastAsia="等线" w:hAnsi="宋体" w:cs="Times New Roman"/>
      <w:kern w:val="0"/>
      <w:sz w:val="24"/>
      <w:szCs w:val="24"/>
    </w:rPr>
  </w:style>
  <w:style w:type="character" w:customStyle="1" w:styleId="Char2d">
    <w:name w:val="副标题 Char2"/>
    <w:uiPriority w:val="11"/>
    <w:qFormat/>
    <w:rsid w:val="00385C49"/>
    <w:rPr>
      <w:rFonts w:ascii="等线 Light" w:eastAsia="宋体" w:hAnsi="等线 Light" w:cs="Times New Roman"/>
      <w:b/>
      <w:bCs/>
      <w:kern w:val="28"/>
      <w:sz w:val="32"/>
      <w:szCs w:val="32"/>
    </w:rPr>
  </w:style>
  <w:style w:type="character" w:customStyle="1" w:styleId="3Char21">
    <w:name w:val="正文文本 3 Char2"/>
    <w:qFormat/>
    <w:rsid w:val="00385C49"/>
    <w:rPr>
      <w:rFonts w:ascii="Times New Roman" w:eastAsia="宋体" w:hAnsi="Times New Roman" w:cs="Times New Roman"/>
      <w:kern w:val="0"/>
      <w:sz w:val="16"/>
      <w:szCs w:val="20"/>
    </w:rPr>
  </w:style>
  <w:style w:type="character" w:customStyle="1" w:styleId="Char1f6">
    <w:name w:val="签名 Char1"/>
    <w:qFormat/>
    <w:rsid w:val="00385C49"/>
    <w:rPr>
      <w:rFonts w:ascii="Times New Roman" w:eastAsia="宋体" w:hAnsi="Times New Roman" w:cs="Times New Roman"/>
      <w:szCs w:val="24"/>
    </w:rPr>
  </w:style>
  <w:style w:type="character" w:customStyle="1" w:styleId="3Char22">
    <w:name w:val="正文文本缩进 3 Char2"/>
    <w:qFormat/>
    <w:rsid w:val="00385C49"/>
    <w:rPr>
      <w:rFonts w:ascii="宋体" w:eastAsia="宋体" w:hAnsi="Times New Roman" w:cs="Times New Roman"/>
      <w:b/>
      <w:sz w:val="32"/>
      <w:szCs w:val="20"/>
    </w:rPr>
  </w:style>
  <w:style w:type="character" w:customStyle="1" w:styleId="Char31">
    <w:name w:val="标题 Char3"/>
    <w:qFormat/>
    <w:rsid w:val="00385C49"/>
    <w:rPr>
      <w:rFonts w:ascii="Arial" w:eastAsia="宋体" w:hAnsi="Arial" w:cs="Arial"/>
      <w:b/>
      <w:bCs/>
      <w:sz w:val="32"/>
      <w:szCs w:val="32"/>
      <w:shd w:val="clear" w:color="auto" w:fill="000080"/>
    </w:rPr>
  </w:style>
  <w:style w:type="character" w:customStyle="1" w:styleId="Char1f7">
    <w:name w:val="列表项目符号 Char1"/>
    <w:qFormat/>
    <w:rsid w:val="00385C49"/>
    <w:rPr>
      <w:rFonts w:ascii="Times New Roman" w:eastAsia="宋体" w:hAnsi="Times New Roman" w:cs="Times New Roman"/>
      <w:szCs w:val="24"/>
    </w:rPr>
  </w:style>
  <w:style w:type="character" w:customStyle="1" w:styleId="Char1f8">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385C49"/>
    <w:rPr>
      <w:rFonts w:ascii="Times New Roman" w:eastAsia="仿宋_GB2312" w:hAnsi="Times New Roman" w:cs="Times New Roman"/>
      <w:sz w:val="24"/>
      <w:szCs w:val="20"/>
    </w:rPr>
  </w:style>
  <w:style w:type="character" w:customStyle="1" w:styleId="Char1f9">
    <w:name w:val="宏文本 Char1"/>
    <w:semiHidden/>
    <w:qFormat/>
    <w:rsid w:val="00385C49"/>
    <w:rPr>
      <w:rFonts w:ascii="Courier New" w:eastAsia="宋体" w:hAnsi="Courier New" w:cs="Courier New"/>
      <w:color w:val="333333"/>
      <w:kern w:val="0"/>
      <w:sz w:val="20"/>
      <w:szCs w:val="20"/>
      <w:lang w:eastAsia="en-US"/>
    </w:rPr>
  </w:style>
  <w:style w:type="character" w:customStyle="1" w:styleId="Char1fa">
    <w:name w:val="注释标题 Char1"/>
    <w:qFormat/>
    <w:rsid w:val="00385C49"/>
    <w:rPr>
      <w:rFonts w:ascii="Times New Roman" w:eastAsia="宋体" w:hAnsi="Times New Roman" w:cs="Times New Roman"/>
      <w:szCs w:val="24"/>
    </w:rPr>
  </w:style>
  <w:style w:type="character" w:customStyle="1" w:styleId="Char1fb">
    <w:name w:val="电子邮件签名 Char1"/>
    <w:semiHidden/>
    <w:qFormat/>
    <w:rsid w:val="00385C49"/>
    <w:rPr>
      <w:rFonts w:ascii="Times New Roman" w:eastAsia="宋体" w:hAnsi="Times New Roman" w:cs="Times New Roman"/>
      <w:szCs w:val="24"/>
    </w:rPr>
  </w:style>
  <w:style w:type="character" w:customStyle="1" w:styleId="Char2e">
    <w:name w:val="称呼 Char2"/>
    <w:qFormat/>
    <w:rsid w:val="00385C49"/>
    <w:rPr>
      <w:rFonts w:ascii="Times New Roman" w:eastAsia="宋体" w:hAnsi="Times New Roman" w:cs="Times New Roman"/>
      <w:szCs w:val="24"/>
    </w:rPr>
  </w:style>
  <w:style w:type="character" w:customStyle="1" w:styleId="Char1fc">
    <w:name w:val="结束语 Char1"/>
    <w:qFormat/>
    <w:rsid w:val="00385C49"/>
    <w:rPr>
      <w:rFonts w:ascii="Times New Roman" w:eastAsia="宋体" w:hAnsi="Times New Roman" w:cs="Times New Roman"/>
      <w:szCs w:val="24"/>
    </w:rPr>
  </w:style>
  <w:style w:type="character" w:customStyle="1" w:styleId="HTMLChar10">
    <w:name w:val="HTML 地址 Char1"/>
    <w:qFormat/>
    <w:rsid w:val="00385C49"/>
    <w:rPr>
      <w:rFonts w:ascii="Times New Roman" w:eastAsia="宋体" w:hAnsi="Times New Roman" w:cs="Times New Roman"/>
      <w:i/>
      <w:iCs/>
      <w:szCs w:val="24"/>
    </w:rPr>
  </w:style>
  <w:style w:type="character" w:customStyle="1" w:styleId="Char2f">
    <w:name w:val="信息标题 Char2"/>
    <w:qFormat/>
    <w:rsid w:val="00385C49"/>
    <w:rPr>
      <w:rFonts w:ascii="Times New Roman" w:eastAsia="宋体" w:hAnsi="Times New Roman" w:cs="Arial"/>
      <w:sz w:val="24"/>
      <w:szCs w:val="24"/>
      <w:shd w:val="pct20" w:color="auto" w:fill="auto"/>
    </w:rPr>
  </w:style>
  <w:style w:type="character" w:customStyle="1" w:styleId="2Char23">
    <w:name w:val="正文首行缩进 2 Char2"/>
    <w:uiPriority w:val="99"/>
    <w:rsid w:val="00385C49"/>
    <w:rPr>
      <w:rFonts w:ascii="等线" w:eastAsia="等线" w:hAnsi="等线" w:cs="Times New Roman"/>
      <w:szCs w:val="21"/>
    </w:rPr>
  </w:style>
  <w:style w:type="character" w:customStyle="1" w:styleId="Char32">
    <w:name w:val="列出段落 Char3"/>
    <w:uiPriority w:val="34"/>
    <w:qFormat/>
    <w:rsid w:val="00385C49"/>
    <w:rPr>
      <w:kern w:val="2"/>
      <w:sz w:val="21"/>
      <w:szCs w:val="22"/>
    </w:rPr>
  </w:style>
  <w:style w:type="paragraph" w:customStyle="1" w:styleId="afffffffffffe">
    <w:name w:val="表格"/>
    <w:basedOn w:val="affffffff9"/>
    <w:qFormat/>
    <w:rsid w:val="00385C49"/>
    <w:rPr>
      <w:color w:val="000000"/>
      <w:kern w:val="2"/>
      <w:sz w:val="21"/>
      <w:szCs w:val="22"/>
    </w:rPr>
  </w:style>
  <w:style w:type="paragraph" w:customStyle="1" w:styleId="31d">
    <w:name w:val="列出段落31"/>
    <w:basedOn w:val="a0"/>
    <w:uiPriority w:val="34"/>
    <w:unhideWhenUsed/>
    <w:qFormat/>
    <w:rsid w:val="00385C49"/>
    <w:pPr>
      <w:ind w:firstLineChars="200" w:firstLine="420"/>
    </w:pPr>
    <w:rPr>
      <w:rFonts w:ascii="Times New Roman" w:eastAsia="宋体" w:hAnsi="Times New Roman"/>
      <w:szCs w:val="24"/>
    </w:rPr>
  </w:style>
  <w:style w:type="character" w:customStyle="1" w:styleId="3fff4">
    <w:name w:val="列表段落 字符3"/>
    <w:aliases w:val="附注标题 字符1"/>
    <w:uiPriority w:val="34"/>
    <w:qFormat/>
    <w:rsid w:val="00385C49"/>
    <w:rPr>
      <w:rFonts w:ascii="等线" w:eastAsia="等线" w:hAnsi="等线" w:cs="Times New Roman"/>
      <w:szCs w:val="21"/>
    </w:rPr>
  </w:style>
  <w:style w:type="character" w:customStyle="1" w:styleId="4fc">
    <w:name w:val="页眉 字符4"/>
    <w:uiPriority w:val="99"/>
    <w:qFormat/>
    <w:rsid w:val="00385C49"/>
    <w:rPr>
      <w:sz w:val="18"/>
      <w:szCs w:val="18"/>
    </w:rPr>
  </w:style>
  <w:style w:type="character" w:customStyle="1" w:styleId="3fff5">
    <w:name w:val="页脚 字符3"/>
    <w:aliases w:val="footer odd 字符2"/>
    <w:uiPriority w:val="99"/>
    <w:qFormat/>
    <w:rsid w:val="00385C49"/>
    <w:rPr>
      <w:sz w:val="18"/>
      <w:szCs w:val="18"/>
    </w:rPr>
  </w:style>
  <w:style w:type="character" w:customStyle="1" w:styleId="1ffff1">
    <w:name w:val="日期 字符1"/>
    <w:rsid w:val="00385C49"/>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385C49"/>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385C49"/>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385C49"/>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385C49"/>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385C49"/>
    <w:rPr>
      <w:rFonts w:ascii="等线" w:eastAsia="等线" w:hAnsi="等线" w:cs="Times New Roman"/>
      <w:b/>
      <w:bCs/>
      <w:sz w:val="28"/>
      <w:szCs w:val="28"/>
    </w:rPr>
  </w:style>
  <w:style w:type="character" w:customStyle="1" w:styleId="616">
    <w:name w:val="标题 6 字符1"/>
    <w:aliases w:val="Legal Level 1. 字符1,标题1.1.1.1.1.1 字符1"/>
    <w:uiPriority w:val="9"/>
    <w:rsid w:val="00385C49"/>
    <w:rPr>
      <w:rFonts w:ascii="等线 Light" w:eastAsia="等线 Light" w:hAnsi="等线 Light" w:cs="Times New Roman"/>
      <w:b/>
      <w:bCs/>
      <w:sz w:val="24"/>
      <w:szCs w:val="24"/>
    </w:rPr>
  </w:style>
  <w:style w:type="character" w:customStyle="1" w:styleId="714">
    <w:name w:val="标题 7 字符1"/>
    <w:uiPriority w:val="9"/>
    <w:rsid w:val="00385C49"/>
    <w:rPr>
      <w:rFonts w:ascii="等线" w:eastAsia="等线" w:hAnsi="等线" w:cs="Times New Roman"/>
      <w:b/>
      <w:bCs/>
      <w:sz w:val="24"/>
      <w:szCs w:val="24"/>
    </w:rPr>
  </w:style>
  <w:style w:type="character" w:customStyle="1" w:styleId="814">
    <w:name w:val="标题 8 字符1"/>
    <w:aliases w:val="AppendixSubHead 字符"/>
    <w:uiPriority w:val="9"/>
    <w:rsid w:val="00385C49"/>
    <w:rPr>
      <w:rFonts w:ascii="等线 Light" w:eastAsia="等线 Light" w:hAnsi="等线 Light" w:cs="Times New Roman"/>
      <w:sz w:val="24"/>
      <w:szCs w:val="24"/>
    </w:rPr>
  </w:style>
  <w:style w:type="character" w:customStyle="1" w:styleId="913">
    <w:name w:val="标题 9 字符1"/>
    <w:aliases w:val="AppendixBodyHead 字符"/>
    <w:uiPriority w:val="9"/>
    <w:rsid w:val="00385C49"/>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385C49"/>
    <w:rPr>
      <w:rFonts w:ascii="宋体" w:eastAsia="等线" w:hAnsi="Courier New" w:cs="Times New Roman"/>
      <w:szCs w:val="21"/>
    </w:rPr>
  </w:style>
  <w:style w:type="character" w:customStyle="1" w:styleId="1ffff3">
    <w:name w:val="批注框文本 字符1"/>
    <w:uiPriority w:val="99"/>
    <w:rsid w:val="00385C49"/>
    <w:rPr>
      <w:rFonts w:ascii="Times New Roman" w:eastAsia="等线" w:hAnsi="Times New Roman" w:cs="Times New Roman"/>
      <w:sz w:val="18"/>
      <w:szCs w:val="18"/>
    </w:rPr>
  </w:style>
  <w:style w:type="character" w:customStyle="1" w:styleId="2ffff2">
    <w:name w:val="批注文字 字符2"/>
    <w:uiPriority w:val="99"/>
    <w:qFormat/>
    <w:rsid w:val="00385C49"/>
    <w:rPr>
      <w:rFonts w:ascii="Times New Roman" w:eastAsia="等线" w:hAnsi="Times New Roman" w:cs="Times New Roman"/>
      <w:szCs w:val="24"/>
    </w:rPr>
  </w:style>
  <w:style w:type="character" w:customStyle="1" w:styleId="1ffff4">
    <w:name w:val="文档结构图 字符1"/>
    <w:qFormat/>
    <w:rsid w:val="00385C49"/>
    <w:rPr>
      <w:rFonts w:ascii="Times New Roman" w:eastAsia="等线" w:hAnsi="Times New Roman" w:cs="Times New Roman"/>
      <w:szCs w:val="24"/>
      <w:shd w:val="clear" w:color="auto" w:fill="000080"/>
    </w:rPr>
  </w:style>
  <w:style w:type="character" w:customStyle="1" w:styleId="1ffff5">
    <w:name w:val="批注主题 字符1"/>
    <w:qFormat/>
    <w:rsid w:val="00385C49"/>
    <w:rPr>
      <w:rFonts w:ascii="Times New Roman" w:eastAsia="等线" w:hAnsi="Times New Roman" w:cs="Times New Roman"/>
      <w:b/>
      <w:bCs/>
      <w:szCs w:val="24"/>
    </w:rPr>
  </w:style>
  <w:style w:type="character" w:customStyle="1" w:styleId="1ffff6">
    <w:name w:val="正文文本 字符1"/>
    <w:rsid w:val="00385C49"/>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385C49"/>
    <w:rPr>
      <w:rFonts w:ascii="Times New Roman" w:eastAsia="等线" w:hAnsi="Times New Roman" w:cs="Times New Roman"/>
      <w:szCs w:val="24"/>
    </w:rPr>
  </w:style>
  <w:style w:type="character" w:customStyle="1" w:styleId="21f5">
    <w:name w:val="正文文本 2 字符1"/>
    <w:aliases w:val="正文文字 2 字符1"/>
    <w:rsid w:val="00385C49"/>
    <w:rPr>
      <w:rFonts w:ascii="Times New Roman" w:eastAsia="等线" w:hAnsi="Times New Roman" w:cs="Times New Roman"/>
      <w:szCs w:val="24"/>
    </w:rPr>
  </w:style>
  <w:style w:type="character" w:customStyle="1" w:styleId="1ffff8">
    <w:name w:val="脚注文本 字符1"/>
    <w:qFormat/>
    <w:rsid w:val="00385C49"/>
    <w:rPr>
      <w:rFonts w:ascii="Times New Roman" w:eastAsia="等线" w:hAnsi="Times New Roman" w:cs="Times New Roman"/>
      <w:sz w:val="18"/>
      <w:szCs w:val="18"/>
    </w:rPr>
  </w:style>
  <w:style w:type="character" w:customStyle="1" w:styleId="4fd">
    <w:name w:val="正文文本首行缩进 字符4"/>
    <w:uiPriority w:val="99"/>
    <w:rsid w:val="00385C49"/>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385C49"/>
    <w:rPr>
      <w:rFonts w:ascii="等线" w:eastAsia="等线" w:hAnsi="等线" w:cs="Times New Roman"/>
      <w:szCs w:val="21"/>
    </w:rPr>
  </w:style>
  <w:style w:type="character" w:customStyle="1" w:styleId="HTML20">
    <w:name w:val="HTML 预设格式 字符2"/>
    <w:aliases w:val="HTML 预先格式化 字符1"/>
    <w:rsid w:val="00385C49"/>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385C49"/>
    <w:rPr>
      <w:rFonts w:ascii="宋体" w:eastAsia="等线" w:hAnsi="宋体" w:cs="Times New Roman"/>
      <w:kern w:val="0"/>
      <w:sz w:val="24"/>
      <w:szCs w:val="24"/>
    </w:rPr>
  </w:style>
  <w:style w:type="character" w:customStyle="1" w:styleId="4fe">
    <w:name w:val="尾注文本 字符4"/>
    <w:uiPriority w:val="99"/>
    <w:qFormat/>
    <w:rsid w:val="00385C49"/>
    <w:rPr>
      <w:rFonts w:ascii="等线" w:eastAsia="等线" w:hAnsi="等线" w:cs="Times New Roman"/>
      <w:szCs w:val="21"/>
    </w:rPr>
  </w:style>
  <w:style w:type="character" w:customStyle="1" w:styleId="1ffffa">
    <w:name w:val="副标题 字符1"/>
    <w:uiPriority w:val="11"/>
    <w:qFormat/>
    <w:rsid w:val="00385C49"/>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385C49"/>
    <w:rPr>
      <w:rFonts w:ascii="Times New Roman" w:eastAsia="宋体" w:hAnsi="Times New Roman" w:cs="Times New Roman"/>
      <w:kern w:val="0"/>
      <w:sz w:val="16"/>
      <w:szCs w:val="20"/>
    </w:rPr>
  </w:style>
  <w:style w:type="character" w:customStyle="1" w:styleId="1ffffb">
    <w:name w:val="签名 字符1"/>
    <w:qFormat/>
    <w:rsid w:val="00385C49"/>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385C49"/>
    <w:rPr>
      <w:rFonts w:ascii="宋体" w:eastAsia="宋体" w:hAnsi="Times New Roman" w:cs="Times New Roman"/>
      <w:b/>
      <w:sz w:val="32"/>
      <w:szCs w:val="20"/>
    </w:rPr>
  </w:style>
  <w:style w:type="character" w:customStyle="1" w:styleId="1ffffc">
    <w:name w:val="标题 字符1"/>
    <w:qFormat/>
    <w:rsid w:val="00385C49"/>
    <w:rPr>
      <w:rFonts w:ascii="Arial" w:eastAsia="宋体" w:hAnsi="Arial" w:cs="Arial"/>
      <w:b/>
      <w:bCs/>
      <w:sz w:val="32"/>
      <w:szCs w:val="32"/>
      <w:shd w:val="clear" w:color="auto" w:fill="000080"/>
    </w:rPr>
  </w:style>
  <w:style w:type="character" w:customStyle="1" w:styleId="1ffffd">
    <w:name w:val="列表项目符号 字符1"/>
    <w:qFormat/>
    <w:rsid w:val="00385C49"/>
    <w:rPr>
      <w:rFonts w:ascii="Times New Roman" w:eastAsia="宋体" w:hAnsi="Times New Roman" w:cs="Times New Roman"/>
      <w:szCs w:val="24"/>
    </w:rPr>
  </w:style>
  <w:style w:type="character" w:customStyle="1" w:styleId="1ffffe">
    <w:name w:val="正文缩进 字符1"/>
    <w:qFormat/>
    <w:rsid w:val="00385C49"/>
    <w:rPr>
      <w:rFonts w:ascii="Times New Roman" w:eastAsia="仿宋_GB2312" w:hAnsi="Times New Roman" w:cs="Times New Roman"/>
      <w:sz w:val="24"/>
      <w:szCs w:val="20"/>
    </w:rPr>
  </w:style>
  <w:style w:type="character" w:customStyle="1" w:styleId="1fffff">
    <w:name w:val="宏文本 字符1"/>
    <w:semiHidden/>
    <w:qFormat/>
    <w:rsid w:val="00385C49"/>
    <w:rPr>
      <w:rFonts w:ascii="Courier New" w:eastAsia="宋体" w:hAnsi="Courier New" w:cs="Courier New"/>
      <w:color w:val="333333"/>
      <w:kern w:val="0"/>
      <w:sz w:val="20"/>
      <w:szCs w:val="20"/>
      <w:lang w:eastAsia="en-US"/>
    </w:rPr>
  </w:style>
  <w:style w:type="character" w:customStyle="1" w:styleId="1fffff0">
    <w:name w:val="注释标题 字符1"/>
    <w:qFormat/>
    <w:rsid w:val="00385C49"/>
    <w:rPr>
      <w:rFonts w:ascii="Times New Roman" w:eastAsia="宋体" w:hAnsi="Times New Roman" w:cs="Times New Roman"/>
      <w:szCs w:val="24"/>
    </w:rPr>
  </w:style>
  <w:style w:type="character" w:customStyle="1" w:styleId="1fffff1">
    <w:name w:val="电子邮件签名 字符1"/>
    <w:qFormat/>
    <w:rsid w:val="00385C49"/>
    <w:rPr>
      <w:rFonts w:ascii="Times New Roman" w:eastAsia="宋体" w:hAnsi="Times New Roman" w:cs="Times New Roman"/>
      <w:szCs w:val="24"/>
    </w:rPr>
  </w:style>
  <w:style w:type="character" w:customStyle="1" w:styleId="1fffff2">
    <w:name w:val="称呼 字符1"/>
    <w:qFormat/>
    <w:rsid w:val="00385C49"/>
    <w:rPr>
      <w:rFonts w:ascii="Times New Roman" w:eastAsia="宋体" w:hAnsi="Times New Roman" w:cs="Times New Roman"/>
      <w:szCs w:val="24"/>
    </w:rPr>
  </w:style>
  <w:style w:type="character" w:customStyle="1" w:styleId="1fffff3">
    <w:name w:val="结束语 字符1"/>
    <w:qFormat/>
    <w:rsid w:val="00385C49"/>
    <w:rPr>
      <w:rFonts w:ascii="Times New Roman" w:eastAsia="宋体" w:hAnsi="Times New Roman" w:cs="Times New Roman"/>
      <w:szCs w:val="24"/>
    </w:rPr>
  </w:style>
  <w:style w:type="character" w:customStyle="1" w:styleId="HTML11">
    <w:name w:val="HTML 地址 字符1"/>
    <w:qFormat/>
    <w:rsid w:val="00385C49"/>
    <w:rPr>
      <w:rFonts w:ascii="Times New Roman" w:eastAsia="宋体" w:hAnsi="Times New Roman" w:cs="Times New Roman"/>
      <w:i/>
      <w:iCs/>
      <w:szCs w:val="24"/>
    </w:rPr>
  </w:style>
  <w:style w:type="character" w:customStyle="1" w:styleId="1fffff4">
    <w:name w:val="信息标题 字符1"/>
    <w:qFormat/>
    <w:rsid w:val="00385C49"/>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385C49"/>
    <w:rPr>
      <w:rFonts w:ascii="等线" w:eastAsia="等线" w:hAnsi="等线" w:cs="Times New Roman"/>
      <w:szCs w:val="21"/>
    </w:rPr>
  </w:style>
  <w:style w:type="character" w:customStyle="1" w:styleId="2ffff3">
    <w:name w:val="日期 字符2"/>
    <w:rsid w:val="00385C49"/>
    <w:rPr>
      <w:rFonts w:ascii="等线" w:eastAsia="等线" w:hAnsi="等线"/>
      <w:kern w:val="2"/>
      <w:sz w:val="21"/>
      <w:szCs w:val="21"/>
    </w:rPr>
  </w:style>
  <w:style w:type="character" w:customStyle="1" w:styleId="724">
    <w:name w:val="标题 7 字符2"/>
    <w:aliases w:val="Legal Level 1.1. 字符1,项标题(1) 字符1"/>
    <w:uiPriority w:val="9"/>
    <w:rsid w:val="00385C49"/>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385C49"/>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385C49"/>
    <w:rPr>
      <w:rFonts w:ascii="Calibri Light" w:eastAsia="宋体" w:hAnsi="Calibri Light" w:cs="Times New Roman"/>
      <w:kern w:val="2"/>
      <w:sz w:val="21"/>
      <w:szCs w:val="21"/>
    </w:rPr>
  </w:style>
  <w:style w:type="character" w:customStyle="1" w:styleId="2ffff4">
    <w:name w:val="批注框文本 字符2"/>
    <w:uiPriority w:val="99"/>
    <w:rsid w:val="00385C49"/>
    <w:rPr>
      <w:rFonts w:ascii="等线" w:eastAsia="等线" w:hAnsi="等线"/>
      <w:kern w:val="2"/>
      <w:sz w:val="18"/>
      <w:szCs w:val="18"/>
    </w:rPr>
  </w:style>
  <w:style w:type="character" w:customStyle="1" w:styleId="2ffff5">
    <w:name w:val="批注主题 字符2"/>
    <w:qFormat/>
    <w:rsid w:val="00385C49"/>
    <w:rPr>
      <w:rFonts w:ascii="等线" w:eastAsia="等线" w:hAnsi="等线" w:cs="Times New Roman"/>
      <w:b/>
      <w:bCs/>
      <w:kern w:val="2"/>
      <w:sz w:val="21"/>
      <w:szCs w:val="21"/>
    </w:rPr>
  </w:style>
  <w:style w:type="character" w:customStyle="1" w:styleId="2ffff6">
    <w:name w:val="脚注文本 字符2"/>
    <w:rsid w:val="00385C49"/>
    <w:rPr>
      <w:rFonts w:ascii="等线" w:eastAsia="等线" w:hAnsi="等线"/>
      <w:kern w:val="2"/>
      <w:sz w:val="18"/>
      <w:szCs w:val="18"/>
    </w:rPr>
  </w:style>
  <w:style w:type="character" w:customStyle="1" w:styleId="32a">
    <w:name w:val="正文文本缩进 3 字符2"/>
    <w:aliases w:val="正文文字缩进 3 字符1"/>
    <w:rsid w:val="00385C49"/>
    <w:rPr>
      <w:rFonts w:ascii="等线" w:eastAsia="等线" w:hAnsi="等线"/>
      <w:kern w:val="2"/>
      <w:sz w:val="16"/>
      <w:szCs w:val="16"/>
    </w:rPr>
  </w:style>
  <w:style w:type="character" w:customStyle="1" w:styleId="2ffff7">
    <w:name w:val="宏文本 字符2"/>
    <w:semiHidden/>
    <w:rsid w:val="00385C49"/>
    <w:rPr>
      <w:rFonts w:ascii="Courier New" w:hAnsi="Courier New" w:cs="Courier New"/>
      <w:kern w:val="2"/>
      <w:sz w:val="24"/>
      <w:szCs w:val="24"/>
    </w:rPr>
  </w:style>
  <w:style w:type="character" w:customStyle="1" w:styleId="2ffff8">
    <w:name w:val="注释标题 字符2"/>
    <w:rsid w:val="00385C49"/>
    <w:rPr>
      <w:rFonts w:ascii="等线" w:eastAsia="等线" w:hAnsi="等线"/>
      <w:kern w:val="2"/>
      <w:sz w:val="21"/>
      <w:szCs w:val="21"/>
    </w:rPr>
  </w:style>
  <w:style w:type="character" w:customStyle="1" w:styleId="2ffff9">
    <w:name w:val="电子邮件签名 字符2"/>
    <w:rsid w:val="00385C49"/>
    <w:rPr>
      <w:rFonts w:ascii="等线" w:eastAsia="等线" w:hAnsi="等线"/>
      <w:kern w:val="2"/>
      <w:sz w:val="21"/>
      <w:szCs w:val="21"/>
    </w:rPr>
  </w:style>
  <w:style w:type="character" w:customStyle="1" w:styleId="2ffffa">
    <w:name w:val="称呼 字符2"/>
    <w:rsid w:val="00385C49"/>
    <w:rPr>
      <w:rFonts w:ascii="等线" w:eastAsia="等线" w:hAnsi="等线"/>
      <w:kern w:val="2"/>
      <w:sz w:val="21"/>
      <w:szCs w:val="21"/>
    </w:rPr>
  </w:style>
  <w:style w:type="character" w:customStyle="1" w:styleId="2ffffb">
    <w:name w:val="结束语 字符2"/>
    <w:rsid w:val="00385C49"/>
    <w:rPr>
      <w:rFonts w:ascii="等线" w:eastAsia="等线" w:hAnsi="等线"/>
      <w:kern w:val="2"/>
      <w:sz w:val="21"/>
      <w:szCs w:val="21"/>
    </w:rPr>
  </w:style>
  <w:style w:type="character" w:customStyle="1" w:styleId="4ff">
    <w:name w:val="列表段落 字符4"/>
    <w:link w:val="affffffffffff"/>
    <w:uiPriority w:val="1"/>
    <w:qFormat/>
    <w:locked/>
    <w:rsid w:val="00385C49"/>
    <w:rPr>
      <w:rFonts w:ascii="等线" w:eastAsia="等线" w:hAnsi="等线"/>
      <w:kern w:val="2"/>
      <w:sz w:val="21"/>
      <w:szCs w:val="21"/>
    </w:rPr>
  </w:style>
  <w:style w:type="paragraph" w:styleId="affffffffffff">
    <w:name w:val="List Paragraph"/>
    <w:basedOn w:val="a0"/>
    <w:link w:val="4ff"/>
    <w:uiPriority w:val="1"/>
    <w:qFormat/>
    <w:rsid w:val="00385C49"/>
    <w:pPr>
      <w:ind w:firstLineChars="200" w:firstLine="420"/>
    </w:pPr>
    <w:rPr>
      <w:rFonts w:cstheme="minorBidi"/>
    </w:rPr>
  </w:style>
  <w:style w:type="table" w:customStyle="1" w:styleId="12e">
    <w:name w:val="简明型 12"/>
    <w:basedOn w:val="a3"/>
    <w:unhideWhenUsed/>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
    <w:name w:val="网格型 12"/>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385C49"/>
    <w:rPr>
      <w:rFonts w:ascii="Times New Roman" w:eastAsia="宋体" w:hAnsi="Times New Roman" w:cs="Times New Roman"/>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385C49"/>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385C49"/>
    <w:rPr>
      <w:rFonts w:ascii="Times New Roman" w:eastAsia="宋体" w:hAnsi="Times New Roman" w:cs="Calibri"/>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385C49"/>
    <w:rPr>
      <w:rFonts w:ascii="Times New Roman" w:eastAsia="宋体" w:hAnsi="Times New Roman" w:cs="Times New Roman"/>
      <w:kern w:val="2"/>
      <w:sz w:val="21"/>
      <w:szCs w:val="22"/>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385C49"/>
    <w:rPr>
      <w:rFonts w:ascii="Times New Roman" w:eastAsia="宋体" w:hAnsi="Times New Roman" w:cs="Times New Roman"/>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385C49"/>
    <w:rPr>
      <w:rFonts w:ascii="Times New Roman" w:eastAsia="宋体" w:hAnsi="Times New Roman" w:cs="Calibri"/>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385C49"/>
    <w:rPr>
      <w:rFonts w:ascii="Times New Roman" w:eastAsia="宋体" w:hAnsi="Times New Roman" w:cs="Calibri"/>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385C49"/>
    <w:rPr>
      <w:rFonts w:ascii="Times New Roman" w:eastAsia="宋体" w:hAnsi="Times New Roman" w:cs="Calibri"/>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385C49"/>
    <w:rPr>
      <w:rFonts w:ascii="Times New Roman" w:eastAsia="宋体" w:hAnsi="Times New Roman" w:cs="Calibri"/>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385C49"/>
    <w:rPr>
      <w:rFonts w:ascii="Times New Roman" w:eastAsia="宋体" w:hAnsi="Times New Roman" w:cs="Calibri"/>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385C49"/>
    <w:rPr>
      <w:rFonts w:ascii="Times New Roman" w:eastAsia="宋体" w:hAnsi="Times New Roman" w:cs="Calibri"/>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385C49"/>
    <w:rPr>
      <w:rFonts w:ascii="Times New Roman" w:eastAsia="宋体" w:hAnsi="Times New Roman" w:cs="Calibri"/>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385C49"/>
    <w:rPr>
      <w:rFonts w:ascii="Times New Roman" w:eastAsia="宋体" w:hAnsi="Times New Roman" w:cs="Calibri"/>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385C49"/>
    <w:rPr>
      <w:rFonts w:ascii="Times New Roman" w:eastAsia="宋体" w:hAnsi="Times New Roman" w:cs="Calibri"/>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385C49"/>
    <w:rPr>
      <w:rFonts w:ascii="Times New Roman" w:eastAsia="宋体" w:hAnsi="Times New Roman" w:cs="Calibri"/>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385C49"/>
    <w:rPr>
      <w:rFonts w:ascii="Times New Roman" w:eastAsia="宋体" w:hAnsi="Times New Roman" w:cs="Calibri"/>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385C49"/>
    <w:rPr>
      <w:rFonts w:ascii="Times New Roman" w:eastAsia="宋体" w:hAnsi="Times New Roman" w:cs="Calibri"/>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385C49"/>
    <w:rPr>
      <w:rFonts w:ascii="Times New Roman" w:eastAsia="宋体" w:hAnsi="Times New Roman" w:cs="Calibri"/>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385C49"/>
    <w:rPr>
      <w:rFonts w:ascii="等线" w:eastAsia="等线" w:hAnsi="等线"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0">
    <w:name w:val="预案表格12"/>
    <w:basedOn w:val="a3"/>
    <w:uiPriority w:val="99"/>
    <w:rsid w:val="00385C49"/>
    <w:rPr>
      <w:rFonts w:ascii="Times New Roman" w:eastAsia="宋体" w:hAnsi="Times New Roman" w:cs="Times New Roman"/>
      <w:kern w:val="2"/>
      <w:sz w:val="21"/>
      <w:szCs w:val="22"/>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彩色型 12"/>
    <w:basedOn w:val="a3"/>
    <w:semiHidden/>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385C49"/>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2">
    <w:name w:val="精巧型 12"/>
    <w:basedOn w:val="a3"/>
    <w:semiHidden/>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3">
    <w:name w:val="表三维效果 12"/>
    <w:basedOn w:val="a3"/>
    <w:uiPriority w:val="99"/>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385C49"/>
    <w:rPr>
      <w:rFonts w:ascii="Times New Roman" w:eastAsia="宋体" w:hAnsi="Times New Roman" w:cs="Times New Roma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385C49"/>
    <w:pPr>
      <w:spacing w:before="120" w:after="120" w:line="240" w:lineRule="atLeast"/>
    </w:pPr>
    <w:rPr>
      <w:rFonts w:ascii="Arial" w:eastAsia="宋体" w:hAnsi="Arial" w:cs="Times New Roman"/>
    </w:rPr>
    <w:tblPr>
      <w:tblInd w:w="0" w:type="nil"/>
    </w:tblPr>
  </w:style>
  <w:style w:type="table" w:customStyle="1" w:styleId="2190">
    <w:name w:val="网格型219"/>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3124">
    <w:name w:val="彩色型 312"/>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2218">
    <w:name w:val="彩色型 221"/>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KWTable12">
    <w:name w:val="K&amp;W Table12"/>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385C49"/>
    <w:rPr>
      <w:rFonts w:ascii="Times New Roman" w:eastAsia="宋体" w:hAnsi="Times New Roman" w:cs="Times New Roman"/>
    </w:rPr>
    <w:tblPr>
      <w:tblInd w:w="0" w:type="nil"/>
    </w:tblPr>
  </w:style>
  <w:style w:type="table" w:customStyle="1" w:styleId="21140">
    <w:name w:val="网格型21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385C49"/>
    <w:rPr>
      <w:rFonts w:ascii="Times New Roman" w:eastAsia="宋体" w:hAnsi="Times New Roman" w:cs="Times New Roman"/>
    </w:rPr>
    <w:tblPr>
      <w:tblInd w:w="0" w:type="nil"/>
    </w:tblPr>
  </w:style>
  <w:style w:type="table" w:customStyle="1" w:styleId="6115">
    <w:name w:val="样式61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385C49"/>
    <w:rPr>
      <w:rFonts w:ascii="Times New Roman" w:eastAsia="宋体" w:hAnsi="Times New Roman" w:cs="Times New Roman"/>
    </w:rPr>
    <w:tblPr>
      <w:tblInd w:w="0" w:type="nil"/>
    </w:tblPr>
  </w:style>
  <w:style w:type="table" w:customStyle="1" w:styleId="21240">
    <w:name w:val="网格型212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385C49"/>
    <w:pPr>
      <w:widowControl w:val="0"/>
      <w:jc w:val="both"/>
    </w:pPr>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385C49"/>
    <w:pPr>
      <w:widowControl w:val="0"/>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385C49"/>
    <w:rPr>
      <w:rFonts w:ascii="Times New Roman" w:eastAsia="宋体" w:hAnsi="Times New Roman" w:cs="Times New Roman"/>
    </w:rPr>
    <w:tblPr>
      <w:tblInd w:w="0" w:type="nil"/>
    </w:tblPr>
  </w:style>
  <w:style w:type="table" w:customStyle="1" w:styleId="21330">
    <w:name w:val="网格型21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1">
    <w:name w:val="Table Normal61"/>
    <w:uiPriority w:val="2"/>
    <w:semiHidden/>
    <w:qFormat/>
    <w:rsid w:val="00385C49"/>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1">
    <w:name w:val="Table Normal2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1">
    <w:name w:val="Table Normal3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1">
    <w:name w:val="Table Normal4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3">
    <w:name w:val="网格型28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385C49"/>
    <w:pPr>
      <w:widowControl w:val="0"/>
      <w:jc w:val="both"/>
    </w:pPr>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385C49"/>
    <w:pPr>
      <w:widowControl w:val="0"/>
      <w:jc w:val="both"/>
    </w:pPr>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385C49"/>
    <w:rPr>
      <w:rFonts w:ascii="Times New Roman" w:eastAsia="宋体" w:hAnsi="Times New Roman" w:cs="Times New Roman"/>
      <w:color w:val="00000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385C49"/>
    <w:rPr>
      <w:rFonts w:ascii="Times New Roman" w:eastAsia="宋体" w:hAnsi="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385C49"/>
    <w:rPr>
      <w:rFonts w:ascii="Times New Roman" w:eastAsia="宋体" w:hAnsi="Times New Roman" w:cs="Times New Roman"/>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385C49"/>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385C49"/>
    <w:rPr>
      <w:rFonts w:ascii="Times New Roman" w:eastAsia="宋体" w:hAnsi="Times New Roman" w:cs="Calibri"/>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385C49"/>
    <w:rPr>
      <w:rFonts w:ascii="Times New Roman" w:eastAsia="宋体" w:hAnsi="Times New Roman" w:cs="Times New Roman"/>
      <w:kern w:val="2"/>
      <w:sz w:val="21"/>
      <w:szCs w:val="22"/>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385C49"/>
    <w:rPr>
      <w:rFonts w:ascii="Times New Roman" w:eastAsia="宋体" w:hAnsi="Times New Roman" w:cs="Times New Roman"/>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385C49"/>
    <w:rPr>
      <w:rFonts w:ascii="Times New Roman" w:eastAsia="宋体" w:hAnsi="Times New Roman" w:cs="Calibri"/>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385C49"/>
    <w:rPr>
      <w:rFonts w:ascii="Times New Roman" w:eastAsia="宋体" w:hAnsi="Times New Roman" w:cs="Calibri"/>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385C49"/>
    <w:rPr>
      <w:rFonts w:ascii="Times New Roman" w:eastAsia="宋体" w:hAnsi="Times New Roman" w:cs="Calibri"/>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385C49"/>
    <w:rPr>
      <w:rFonts w:ascii="Times New Roman" w:eastAsia="宋体" w:hAnsi="Times New Roman" w:cs="Calibri"/>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385C49"/>
    <w:rPr>
      <w:rFonts w:ascii="Times New Roman" w:eastAsia="宋体" w:hAnsi="Times New Roman" w:cs="Calibri"/>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385C49"/>
    <w:rPr>
      <w:rFonts w:ascii="Times New Roman" w:eastAsia="宋体" w:hAnsi="Times New Roman" w:cs="Calibri"/>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385C49"/>
    <w:rPr>
      <w:rFonts w:ascii="Times New Roman" w:eastAsia="宋体" w:hAnsi="Times New Roman" w:cs="Calibri"/>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385C49"/>
    <w:rPr>
      <w:rFonts w:ascii="Times New Roman" w:eastAsia="宋体" w:hAnsi="Times New Roman" w:cs="Calibri"/>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385C49"/>
    <w:rPr>
      <w:rFonts w:ascii="Times New Roman" w:eastAsia="宋体" w:hAnsi="Times New Roman" w:cs="Calibri"/>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385C49"/>
    <w:rPr>
      <w:rFonts w:ascii="Times New Roman" w:eastAsia="宋体" w:hAnsi="Times New Roman" w:cs="Calibri"/>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385C49"/>
    <w:rPr>
      <w:rFonts w:ascii="Times New Roman" w:eastAsia="宋体" w:hAnsi="Times New Roman" w:cs="Calibri"/>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385C49"/>
    <w:rPr>
      <w:rFonts w:ascii="Times New Roman" w:eastAsia="宋体" w:hAnsi="Times New Roman" w:cs="Calibri"/>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385C49"/>
    <w:rPr>
      <w:rFonts w:ascii="Times New Roman" w:eastAsia="宋体" w:hAnsi="Times New Roman" w:cs="Calibri"/>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385C49"/>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385C49"/>
    <w:pPr>
      <w:keepNext/>
      <w:spacing w:beforeLines="50" w:before="163" w:afterLines="50" w:after="163" w:line="480" w:lineRule="auto"/>
      <w:jc w:val="left"/>
      <w:outlineLvl w:val="2"/>
    </w:pPr>
    <w:rPr>
      <w:rFonts w:ascii="黑体" w:eastAsia="黑体" w:hAnsi="Times New Roman"/>
      <w:sz w:val="28"/>
      <w:szCs w:val="24"/>
    </w:rPr>
  </w:style>
  <w:style w:type="character" w:customStyle="1" w:styleId="-3Char">
    <w:name w:val="自选标题-3 Char"/>
    <w:link w:val="-33"/>
    <w:qFormat/>
    <w:rsid w:val="00385C49"/>
    <w:rPr>
      <w:rFonts w:ascii="黑体" w:eastAsia="黑体" w:hAnsi="Times New Roman" w:cs="Times New Roman"/>
      <w:kern w:val="2"/>
      <w:sz w:val="28"/>
      <w:szCs w:val="24"/>
    </w:rPr>
  </w:style>
  <w:style w:type="table" w:customStyle="1" w:styleId="500">
    <w:name w:val="网格型50"/>
    <w:basedOn w:val="a3"/>
    <w:qFormat/>
    <w:rsid w:val="00385C49"/>
    <w:rPr>
      <w:rFonts w:ascii="等线" w:eastAsia="等线" w:hAnsi="等线"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385C49"/>
    <w:pPr>
      <w:spacing w:beforeLines="50" w:afterLines="50" w:line="360" w:lineRule="auto"/>
      <w:ind w:firstLineChars="200" w:firstLine="200"/>
    </w:pPr>
    <w:rPr>
      <w:rFonts w:ascii="Arial" w:eastAsia="宋体" w:hAnsi="Arial"/>
      <w:color w:val="000000"/>
      <w:sz w:val="24"/>
      <w:szCs w:val="22"/>
    </w:rPr>
  </w:style>
  <w:style w:type="character" w:customStyle="1" w:styleId="IPOChar">
    <w:name w:val="IPO正文 Char"/>
    <w:link w:val="IPO"/>
    <w:uiPriority w:val="99"/>
    <w:rsid w:val="00385C49"/>
    <w:rPr>
      <w:rFonts w:ascii="Arial" w:eastAsia="宋体" w:hAnsi="Arial" w:cs="Times New Roman"/>
      <w:color w:val="000000"/>
      <w:kern w:val="2"/>
      <w:sz w:val="24"/>
      <w:szCs w:val="22"/>
    </w:rPr>
  </w:style>
  <w:style w:type="table" w:customStyle="1" w:styleId="89">
    <w:name w:val="典雅型8"/>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385C49"/>
    <w:rPr>
      <w:rFonts w:ascii="等线" w:eastAsia="等线" w:hAnsi="等线"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385C49"/>
    <w:rPr>
      <w:rFonts w:ascii="Times New Roman" w:eastAsia="宋体" w:hAnsi="Times New Roman" w:cs="Times New Roman"/>
      <w:kern w:val="2"/>
      <w:sz w:val="21"/>
      <w:szCs w:val="22"/>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385C49"/>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385C49"/>
    <w:rPr>
      <w:rFonts w:ascii="Times New Roman" w:eastAsia="宋体" w:hAnsi="Times New Roman" w:cs="Times New Roma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21100">
    <w:name w:val="网格型2110"/>
    <w:basedOn w:val="a3"/>
    <w:qFormat/>
    <w:rsid w:val="00385C49"/>
    <w:pPr>
      <w:spacing w:before="120" w:after="120" w:line="240" w:lineRule="atLeast"/>
    </w:pPr>
    <w:rPr>
      <w:rFonts w:ascii="Arial" w:eastAsia="宋体" w:hAnsi="Arial" w:cs="Times New Roman"/>
    </w:rPr>
    <w:tblPr>
      <w:tblInd w:w="0" w:type="nil"/>
    </w:tblPr>
  </w:style>
  <w:style w:type="table" w:customStyle="1" w:styleId="3134">
    <w:name w:val="彩色型 313"/>
    <w:basedOn w:val="a3"/>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4">
    <w:name w:val="流行型12"/>
    <w:basedOn w:val="a3"/>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5">
    <w:name w:val="专业型12"/>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385C49"/>
    <w:pPr>
      <w:spacing w:before="120" w:after="120" w:line="240" w:lineRule="atLeast"/>
    </w:pPr>
    <w:rPr>
      <w:rFonts w:ascii="Arial" w:eastAsia="宋体" w:hAnsi="Arial" w:cs="Times New Roman"/>
    </w:rPr>
    <w:tblPr>
      <w:tblInd w:w="0" w:type="nil"/>
    </w:tblPr>
  </w:style>
  <w:style w:type="table" w:customStyle="1" w:styleId="2226">
    <w:name w:val="彩色型 222"/>
    <w:basedOn w:val="a3"/>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KWTable13">
    <w:name w:val="K&amp;W Table13"/>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385C49"/>
    <w:rPr>
      <w:rFonts w:ascii="Times New Roman" w:eastAsia="宋体" w:hAnsi="Times New Roman" w:cs="Times New Roman"/>
    </w:rPr>
    <w:tblPr>
      <w:tblInd w:w="0" w:type="nil"/>
    </w:tblPr>
  </w:style>
  <w:style w:type="table" w:customStyle="1" w:styleId="21150">
    <w:name w:val="网格型2115"/>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385C49"/>
    <w:rPr>
      <w:rFonts w:ascii="Times New Roman" w:eastAsia="宋体" w:hAnsi="Times New Roman" w:cs="Times New Roman"/>
    </w:rPr>
    <w:tblPr>
      <w:tblInd w:w="0" w:type="nil"/>
    </w:tblPr>
  </w:style>
  <w:style w:type="table" w:customStyle="1" w:styleId="6126">
    <w:name w:val="样式612"/>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6">
    <w:name w:val="表格模式12"/>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385C49"/>
    <w:rPr>
      <w:rFonts w:ascii="Times New Roman" w:eastAsia="宋体" w:hAnsi="Times New Roman" w:cs="Times New Roman"/>
    </w:rPr>
    <w:tblPr>
      <w:tblInd w:w="0" w:type="nil"/>
    </w:tblPr>
  </w:style>
  <w:style w:type="table" w:customStyle="1" w:styleId="21250">
    <w:name w:val="网格型2125"/>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385C49"/>
    <w:pPr>
      <w:widowControl w:val="0"/>
      <w:jc w:val="both"/>
    </w:pPr>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385C49"/>
    <w:pPr>
      <w:widowControl w:val="0"/>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385C49"/>
    <w:rPr>
      <w:rFonts w:ascii="Times New Roman" w:eastAsia="宋体" w:hAnsi="Times New Roman" w:cs="Times New Roman"/>
    </w:rPr>
    <w:tblPr>
      <w:tblInd w:w="0" w:type="nil"/>
    </w:tblPr>
  </w:style>
  <w:style w:type="table" w:customStyle="1" w:styleId="21340">
    <w:name w:val="网格型2134"/>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2">
    <w:name w:val="Table Normal62"/>
    <w:uiPriority w:val="2"/>
    <w:semiHidden/>
    <w:qFormat/>
    <w:rsid w:val="00385C49"/>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2">
    <w:name w:val="Table Normal22"/>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2">
    <w:name w:val="Table Normal32"/>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2">
    <w:name w:val="Table Normal42"/>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4">
    <w:name w:val="网格型284"/>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385C49"/>
    <w:pPr>
      <w:widowControl w:val="0"/>
      <w:jc w:val="both"/>
    </w:pPr>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385C49"/>
    <w:pPr>
      <w:widowControl w:val="0"/>
      <w:jc w:val="both"/>
    </w:pPr>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385C49"/>
    <w:rPr>
      <w:rFonts w:ascii="Times New Roman" w:eastAsia="宋体" w:hAnsi="Times New Roman" w:cs="Times New Roman"/>
      <w:color w:val="00000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385C49"/>
    <w:rPr>
      <w:rFonts w:ascii="Times New Roman" w:eastAsia="宋体" w:hAnsi="Times New Roman"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385C49"/>
    <w:rPr>
      <w:rFonts w:ascii="等线" w:eastAsia="等线" w:hAnsi="等线"/>
      <w:kern w:val="2"/>
      <w:sz w:val="21"/>
      <w:szCs w:val="21"/>
    </w:rPr>
  </w:style>
  <w:style w:type="table" w:customStyle="1" w:styleId="122b">
    <w:name w:val="简明型 122"/>
    <w:basedOn w:val="a3"/>
    <w:unhideWhenUsed/>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385C49"/>
    <w:rPr>
      <w:rFonts w:ascii="Times New Roman" w:eastAsia="宋体" w:hAnsi="Times New Roman" w:cs="Times New Roman"/>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385C49"/>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385C49"/>
    <w:rPr>
      <w:rFonts w:ascii="Times New Roman" w:eastAsia="宋体" w:hAnsi="Times New Roman" w:cs="Calibri"/>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385C49"/>
    <w:rPr>
      <w:rFonts w:ascii="Times New Roman" w:eastAsia="宋体" w:hAnsi="Times New Roman" w:cs="Times New Roman"/>
      <w:kern w:val="2"/>
      <w:sz w:val="21"/>
      <w:szCs w:val="22"/>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7">
    <w:name w:val="附注表格12"/>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385C49"/>
    <w:rPr>
      <w:rFonts w:ascii="Times New Roman" w:eastAsia="宋体" w:hAnsi="Times New Roman" w:cs="Times New Roman"/>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385C49"/>
    <w:rPr>
      <w:rFonts w:ascii="Times New Roman" w:eastAsia="宋体" w:hAnsi="Times New Roman" w:cs="Calibri"/>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385C49"/>
    <w:rPr>
      <w:rFonts w:ascii="Times New Roman" w:eastAsia="宋体" w:hAnsi="Times New Roman" w:cs="Calibri"/>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385C49"/>
    <w:rPr>
      <w:rFonts w:ascii="Times New Roman" w:eastAsia="宋体" w:hAnsi="Times New Roman" w:cs="Calibri"/>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385C49"/>
    <w:rPr>
      <w:rFonts w:ascii="Times New Roman" w:eastAsia="宋体" w:hAnsi="Times New Roman" w:cs="Calibri"/>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385C49"/>
    <w:rPr>
      <w:rFonts w:ascii="Times New Roman" w:eastAsia="宋体" w:hAnsi="Times New Roman" w:cs="Calibri"/>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385C49"/>
    <w:rPr>
      <w:rFonts w:ascii="Times New Roman" w:eastAsia="宋体" w:hAnsi="Times New Roman" w:cs="Calibri"/>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385C49"/>
    <w:rPr>
      <w:rFonts w:ascii="Times New Roman" w:eastAsia="宋体" w:hAnsi="Times New Roman" w:cs="Calibri"/>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385C49"/>
    <w:rPr>
      <w:rFonts w:ascii="Times New Roman" w:eastAsia="宋体" w:hAnsi="Times New Roman" w:cs="Calibri"/>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385C49"/>
    <w:rPr>
      <w:rFonts w:ascii="Times New Roman" w:eastAsia="宋体" w:hAnsi="Times New Roman" w:cs="Calibri"/>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385C49"/>
    <w:rPr>
      <w:rFonts w:ascii="Times New Roman" w:eastAsia="宋体" w:hAnsi="Times New Roman" w:cs="Calibri"/>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385C49"/>
    <w:rPr>
      <w:rFonts w:ascii="Times New Roman" w:eastAsia="宋体" w:hAnsi="Times New Roman" w:cs="Calibri"/>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385C49"/>
    <w:rPr>
      <w:rFonts w:ascii="Times New Roman" w:eastAsia="宋体" w:hAnsi="Times New Roman" w:cs="Calibri"/>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385C49"/>
    <w:rPr>
      <w:rFonts w:ascii="Times New Roman" w:eastAsia="宋体" w:hAnsi="Times New Roman" w:cs="Calibri"/>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385C49"/>
    <w:rPr>
      <w:rFonts w:ascii="Times New Roman" w:eastAsia="宋体" w:hAnsi="Times New Roman" w:cs="Calibri"/>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385C49"/>
    <w:rPr>
      <w:rFonts w:ascii="Times New Roman" w:eastAsia="宋体" w:hAnsi="Times New Roman" w:cs="Calibri"/>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385C49"/>
    <w:rPr>
      <w:rFonts w:ascii="Times New Roman" w:eastAsia="等线" w:hAnsi="Times New Roman" w:cs="Times New Roman"/>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385C49"/>
    <w:rPr>
      <w:rFonts w:ascii="等线" w:eastAsia="等线" w:hAnsi="等线"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4"/>
    <w:uiPriority w:val="99"/>
    <w:rsid w:val="00385C49"/>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385C49"/>
    <w:pPr>
      <w:widowControl w:val="0"/>
      <w:jc w:val="both"/>
    </w:pPr>
    <w:rPr>
      <w:rFonts w:ascii="Times New Roman" w:eastAsia="等线"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385C49"/>
    <w:pPr>
      <w:widowControl w:val="0"/>
      <w:jc w:val="both"/>
    </w:pPr>
    <w:rPr>
      <w:rFonts w:ascii="Times New Roman" w:eastAsia="等线"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385C49"/>
    <w:pPr>
      <w:widowControl w:val="0"/>
      <w:jc w:val="both"/>
    </w:pPr>
    <w:rPr>
      <w:rFonts w:ascii="Times New Roman" w:eastAsia="等线"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385C49"/>
    <w:rPr>
      <w:rFonts w:ascii="Times New Roman" w:eastAsia="等线" w:hAnsi="Times New Roman" w:cs="Times New Roman"/>
      <w:sz w:val="21"/>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4"/>
    <w:uiPriority w:val="99"/>
    <w:rsid w:val="00385C4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385C49"/>
    <w:rPr>
      <w:rFonts w:ascii="Times New Roman" w:eastAsia="宋体" w:hAnsi="Times New Roman" w:cs="Times New Roman"/>
      <w:kern w:val="2"/>
      <w:sz w:val="21"/>
      <w:szCs w:val="22"/>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385C49"/>
    <w:rPr>
      <w:rFonts w:ascii="Times New Roman" w:eastAsia="宋体"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385C49"/>
    <w:pPr>
      <w:widowControl w:val="0"/>
      <w:jc w:val="both"/>
    </w:pPr>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385C49"/>
    <w:pPr>
      <w:widowControl w:val="0"/>
      <w:jc w:val="both"/>
    </w:pPr>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385C49"/>
    <w:pPr>
      <w:widowControl w:val="0"/>
      <w:jc w:val="both"/>
    </w:pPr>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385C49"/>
    <w:rPr>
      <w:rFonts w:ascii="Times New Roman" w:eastAsia="宋体" w:hAnsi="Times New Roman" w:cs="Times New Roman"/>
      <w:sz w:val="22"/>
      <w:szCs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385C49"/>
    <w:rPr>
      <w:rFonts w:ascii="Times New Roman" w:eastAsia="宋体" w:hAnsi="Times New Roman" w:cs="Times New Roman"/>
      <w:sz w:val="22"/>
      <w:szCs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385C49"/>
    <w:pPr>
      <w:jc w:val="center"/>
    </w:pPr>
    <w:rPr>
      <w:rFonts w:ascii="Times New Roman" w:eastAsia="宋体" w:hAnsi="Times New Roman" w:cs="Times New Roman"/>
      <w:sz w:val="21"/>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385C49"/>
    <w:rPr>
      <w:rFonts w:ascii="Times New Roman" w:eastAsia="宋体"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385C49"/>
    <w:rPr>
      <w:rFonts w:ascii="Times New Roman" w:eastAsia="宋体" w:hAnsi="Times New Roman" w:cs="Times New Roma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385C49"/>
    <w:rPr>
      <w:rFonts w:ascii="Times New Roman" w:eastAsia="宋体" w:hAnsi="Times New Roman" w:cs="Times New Roma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385C49"/>
    <w:rPr>
      <w:rFonts w:ascii="Times New Roman" w:eastAsia="宋体" w:hAnsi="Times New Roman" w:cs="Times New Roma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385C49"/>
    <w:rPr>
      <w:rFonts w:ascii="Times New Roman" w:eastAsia="宋体" w:hAnsi="Times New Roman" w:cs="Times New Roma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385C49"/>
    <w:rPr>
      <w:rFonts w:ascii="Times New Roman" w:eastAsia="宋体" w:hAnsi="Times New Roman" w:cs="Times New Roma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385C49"/>
    <w:rPr>
      <w:rFonts w:ascii="Times New Roman" w:eastAsia="宋体" w:hAnsi="Times New Roman" w:cs="Times New Roman"/>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385C49"/>
    <w:rPr>
      <w:rFonts w:ascii="Times New Roman" w:eastAsia="宋体" w:hAnsi="Times New Roman" w:cs="Times New Roma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385C49"/>
    <w:rPr>
      <w:rFonts w:ascii="Times New Roman" w:eastAsia="宋体" w:hAnsi="Times New Roman" w:cs="Times New Roma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385C49"/>
    <w:rPr>
      <w:rFonts w:ascii="Times New Roman" w:eastAsia="宋体" w:hAnsi="Times New Roman"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385C49"/>
    <w:rPr>
      <w:rFonts w:ascii="Times New Roman" w:eastAsia="宋体" w:hAnsi="Times New Roman" w:cs="Times New Roman"/>
      <w:color w:val="00000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2191">
    <w:name w:val="网格型2191"/>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31210">
    <w:name w:val="彩色型 312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385C49"/>
    <w:pPr>
      <w:spacing w:before="120" w:after="120" w:line="240" w:lineRule="atLeast"/>
    </w:pPr>
    <w:rPr>
      <w:rFonts w:ascii="Arial" w:eastAsia="宋体" w:hAnsi="Arial" w:cs="Times New Roman"/>
    </w:rPr>
    <w:tblPr>
      <w:tblInd w:w="0" w:type="nil"/>
    </w:tblPr>
  </w:style>
  <w:style w:type="table" w:customStyle="1" w:styleId="22117">
    <w:name w:val="彩色型 2211"/>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KWTable121">
    <w:name w:val="K&amp;W Table121"/>
    <w:basedOn w:val="affff4"/>
    <w:qFormat/>
    <w:rsid w:val="00385C49"/>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385C49"/>
    <w:rPr>
      <w:rFonts w:ascii="Times New Roman" w:eastAsia="宋体" w:hAnsi="Times New Roman" w:cs="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385C49"/>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385C49"/>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385C49"/>
    <w:rPr>
      <w:rFonts w:ascii="Times New Roman" w:eastAsia="宋体" w:hAnsi="Times New Roman" w:cs="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385C49"/>
    <w:rPr>
      <w:rFonts w:ascii="Times New Roman" w:eastAsia="宋体"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385C49"/>
    <w:rPr>
      <w:rFonts w:ascii="Times New Roman" w:eastAsia="宋体" w:hAnsi="Times New Roman" w:cs="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385C49"/>
    <w:rPr>
      <w:rFonts w:ascii="Times New Roman" w:eastAsia="宋体" w:hAnsi="Times New Roman" w:cs="Times New Roma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385C49"/>
    <w:rPr>
      <w:rFonts w:ascii="Times New Roman" w:eastAsia="宋体" w:hAnsi="Times New Roman" w:cs="Times New Roman"/>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385C49"/>
    <w:rPr>
      <w:rFonts w:ascii="Times New Roman" w:eastAsia="宋体" w:hAnsi="Times New Roman" w:cs="Times New Roman"/>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385C49"/>
    <w:rPr>
      <w:rFonts w:ascii="Times New Roman" w:eastAsia="宋体" w:hAnsi="Times New Roman" w:cs="Times New Roman"/>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385C49"/>
    <w:rPr>
      <w:rFonts w:ascii="Times New Roman" w:eastAsia="宋体" w:hAnsi="Times New Roman" w:cs="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385C49"/>
    <w:rPr>
      <w:rFonts w:ascii="Times New Roman" w:eastAsia="宋体" w:hAnsi="Times New Roman" w:cs="Times New Roman"/>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385C49"/>
    <w:rPr>
      <w:rFonts w:ascii="Times New Roman" w:eastAsia="宋体" w:hAnsi="Times New Roman" w:cs="Times New Roman"/>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385C49"/>
    <w:rPr>
      <w:rFonts w:ascii="Times New Roman" w:eastAsia="宋体" w:hAnsi="Times New Roman" w:cs="Times New Roman"/>
      <w:b/>
      <w:bCs/>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385C49"/>
    <w:rPr>
      <w:rFonts w:ascii="Times New Roman" w:eastAsia="宋体" w:hAnsi="Times New Roman" w:cs="Times New Roman"/>
      <w:b/>
      <w:bCs/>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385C49"/>
    <w:rPr>
      <w:rFonts w:ascii="Times New Roman" w:eastAsia="宋体" w:hAnsi="Times New Roman" w:cs="Times New Roman"/>
      <w:b/>
      <w:bC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385C49"/>
    <w:rPr>
      <w:rFonts w:ascii="Times New Roman" w:eastAsia="宋体" w:hAnsi="Times New Roman" w:cs="Times New Roman"/>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385C49"/>
    <w:rPr>
      <w:rFonts w:ascii="Times New Roman" w:eastAsia="宋体" w:hAnsi="Times New Roman" w:cs="Times New Roman"/>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385C49"/>
    <w:rPr>
      <w:rFonts w:ascii="Times New Roman" w:eastAsia="宋体" w:hAnsi="Times New Roman" w:cs="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385C49"/>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385C49"/>
    <w:rPr>
      <w:rFonts w:ascii="Times New Roman" w:eastAsia="宋体" w:hAnsi="Times New Roman"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385C49"/>
    <w:rPr>
      <w:rFonts w:ascii="Times New Roman" w:eastAsia="宋体" w:hAnsi="Times New Roman"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385C49"/>
    <w:rPr>
      <w:rFonts w:ascii="Times New Roman" w:eastAsia="宋体" w:hAnsi="Times New Roman"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385C49"/>
    <w:rPr>
      <w:rFonts w:ascii="Times New Roman" w:eastAsia="宋体"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385C49"/>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385C49"/>
    <w:rPr>
      <w:rFonts w:ascii="Times New Roman" w:eastAsia="宋体" w:hAnsi="Times New Roman" w:cs="Times New Roman"/>
    </w:rPr>
    <w:tblPr>
      <w:tblInd w:w="0" w:type="nil"/>
    </w:tblPr>
  </w:style>
  <w:style w:type="table" w:customStyle="1" w:styleId="21141">
    <w:name w:val="网格型211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385C49"/>
    <w:rPr>
      <w:rFonts w:ascii="Times New Roman" w:eastAsia="宋体" w:hAnsi="Times New Roman" w:cs="Times New Roman"/>
    </w:rPr>
    <w:tblPr>
      <w:tblInd w:w="0" w:type="nil"/>
    </w:tblPr>
  </w:style>
  <w:style w:type="table" w:customStyle="1" w:styleId="61115">
    <w:name w:val="样式611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385C49"/>
    <w:pPr>
      <w:widowControl w:val="0"/>
      <w:spacing w:beforeLines="50" w:line="360" w:lineRule="auto"/>
      <w:ind w:firstLine="482"/>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385C49"/>
    <w:rPr>
      <w:rFonts w:ascii="Times New Roman" w:eastAsia="宋体" w:hAnsi="Times New Roman" w:cs="Times New Roman"/>
    </w:rPr>
    <w:tblPr>
      <w:tblInd w:w="0" w:type="nil"/>
    </w:tblPr>
  </w:style>
  <w:style w:type="table" w:customStyle="1" w:styleId="21241">
    <w:name w:val="网格型212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385C49"/>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385C49"/>
    <w:pPr>
      <w:widowControl w:val="0"/>
      <w:jc w:val="both"/>
    </w:pPr>
    <w:rPr>
      <w:rFonts w:ascii="Times New Roman" w:eastAsia="宋体"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385C49"/>
    <w:pPr>
      <w:widowControl w:val="0"/>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385C49"/>
    <w:pPr>
      <w:widowControl w:val="0"/>
      <w:jc w:val="both"/>
    </w:pPr>
    <w:rPr>
      <w:rFonts w:ascii="Times New Roman" w:eastAsia="宋体"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385C49"/>
    <w:rPr>
      <w:rFonts w:ascii="Times New Roman" w:eastAsia="宋体" w:hAnsi="Times New Roman"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385C49"/>
    <w:rPr>
      <w:rFonts w:ascii="Times New Roman" w:eastAsia="宋体" w:hAnsi="Times New Roman" w:cs="Times New Roman"/>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385C49"/>
    <w:pPr>
      <w:widowControl w:val="0"/>
      <w:spacing w:beforeLines="50" w:line="360" w:lineRule="auto"/>
      <w:ind w:firstLine="482"/>
      <w:jc w:val="both"/>
    </w:pPr>
    <w:rPr>
      <w:rFonts w:ascii="Times New Roman" w:eastAsia="宋体" w:hAnsi="Times New Roman" w:cs="Times New Roman"/>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385C49"/>
    <w:rPr>
      <w:rFonts w:ascii="Times New Roman" w:eastAsia="宋体" w:hAnsi="Times New Roman" w:cs="Times New Roman"/>
    </w:rPr>
    <w:tblPr>
      <w:tblInd w:w="0" w:type="nil"/>
    </w:tblPr>
  </w:style>
  <w:style w:type="table" w:customStyle="1" w:styleId="21331">
    <w:name w:val="网格型21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385C49"/>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385C49"/>
    <w:rPr>
      <w:rFonts w:ascii="Times New Roman" w:eastAsia="宋体" w:hAnsi="Times New Roman" w:cs="Times New Roman"/>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385C4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385C49"/>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385C49"/>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31">
    <w:name w:val="网格型28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385C49"/>
    <w:pPr>
      <w:widowControl w:val="0"/>
      <w:jc w:val="center"/>
    </w:pPr>
    <w:rPr>
      <w:rFonts w:ascii="Times New Roman" w:eastAsia="宋体" w:hAnsi="Times New Roman" w:cs="Times New Roman"/>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385C49"/>
    <w:pPr>
      <w:widowControl w:val="0"/>
      <w:jc w:val="both"/>
    </w:pPr>
    <w:rPr>
      <w:rFonts w:ascii="Times New Roman" w:eastAsia="宋体"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385C49"/>
    <w:pPr>
      <w:widowControl w:val="0"/>
      <w:jc w:val="both"/>
    </w:pPr>
    <w:rPr>
      <w:rFonts w:ascii="Times New Roman" w:eastAsia="宋体"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385C49"/>
    <w:rPr>
      <w:rFonts w:ascii="Cambria" w:eastAsia="宋体" w:hAnsi="Cambria"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385C49"/>
    <w:rPr>
      <w:rFonts w:ascii="Times New Roman" w:eastAsia="宋体"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385C49"/>
    <w:rPr>
      <w:rFonts w:ascii="Times New Roman" w:eastAsia="宋体" w:hAnsi="Times New Roman"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385C49"/>
    <w:rPr>
      <w:rFonts w:ascii="Cambria" w:eastAsia="宋体" w:hAnsi="Cambria"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4"/>
    <w:qFormat/>
    <w:rsid w:val="00385C49"/>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385C49"/>
    <w:rPr>
      <w:rFonts w:ascii="Calibri Light" w:eastAsia="宋体" w:hAnsi="Calibri Light" w:cs="Times New Roman"/>
      <w:color w:val="00000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385C49"/>
    <w:rPr>
      <w:rFonts w:ascii="Times New Roman" w:eastAsia="宋体" w:hAnsi="Times New Roman" w:cs="Times New Roman"/>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385C49"/>
    <w:rPr>
      <w:rFonts w:ascii="Times New Roman" w:eastAsia="宋体" w:hAnsi="Times New Roman" w:cs="Times New Roman"/>
      <w:color w:val="00000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385C49"/>
    <w:rPr>
      <w:rFonts w:ascii="Times New Roman" w:eastAsia="宋体" w:hAnsi="Times New Roman" w:cs="Times New Roman"/>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385C49"/>
    <w:rPr>
      <w:rFonts w:ascii="Times New Roman" w:eastAsia="宋体" w:hAnsi="Times New Roman" w:cs="Times New Roman"/>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385C49"/>
    <w:rPr>
      <w:rFonts w:ascii="Cambria" w:eastAsia="宋体" w:hAnsi="Cambria" w:cs="Times New Roman"/>
      <w:color w:val="00000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385C49"/>
    <w:rPr>
      <w:rFonts w:ascii="Times New Roman" w:eastAsia="宋体" w:hAnsi="Times New Roman" w:cs="Times New Roman"/>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385C49"/>
    <w:rPr>
      <w:rFonts w:ascii="Times New Roman" w:eastAsia="宋体" w:hAnsi="Times New Roman" w:cs="Times New Roman"/>
      <w:color w:val="00000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385C4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385C49"/>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385C49"/>
    <w:rPr>
      <w:rFonts w:ascii="Times New Roman" w:eastAsia="等线" w:hAnsi="Times New Roman" w:cs="Times New Roman"/>
      <w:szCs w:val="24"/>
    </w:rPr>
  </w:style>
  <w:style w:type="numbering" w:customStyle="1" w:styleId="1fffff6">
    <w:name w:val="无列表1"/>
    <w:next w:val="a4"/>
    <w:uiPriority w:val="99"/>
    <w:semiHidden/>
    <w:unhideWhenUsed/>
    <w:rsid w:val="00385C49"/>
  </w:style>
  <w:style w:type="numbering" w:customStyle="1" w:styleId="2ffffd">
    <w:name w:val="无列表2"/>
    <w:next w:val="a4"/>
    <w:uiPriority w:val="99"/>
    <w:semiHidden/>
    <w:unhideWhenUsed/>
    <w:rsid w:val="0038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949B1B9-B57D-4D98-9C10-4EEE756544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一粟</dc:creator>
  <cp:lastModifiedBy>邱 一粟</cp:lastModifiedBy>
  <cp:revision>32</cp:revision>
  <dcterms:created xsi:type="dcterms:W3CDTF">2021-06-07T01:38:00Z</dcterms:created>
  <dcterms:modified xsi:type="dcterms:W3CDTF">2021-09-03T03:58:00Z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44D47191CC43403C93F329D00DDBF25B</vt:lpwstr>
  </property>
</Properties>
</file>